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3300" w14:textId="77777777" w:rsidR="009E54FF" w:rsidRPr="00495AE9" w:rsidRDefault="009E54FF" w:rsidP="00196B8F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</w:pPr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52"/>
          <w:szCs w:val="52"/>
        </w:rPr>
        <w:t>FORMULARZ ZGŁOSZENIOWY DRUŻYNY</w:t>
      </w:r>
      <w:r w:rsidRPr="00495AE9">
        <w:rPr>
          <w:rFonts w:eastAsiaTheme="majorEastAsia" w:cstheme="majorBidi"/>
          <w:color w:val="17365D" w:themeColor="text2" w:themeShade="BF"/>
          <w:spacing w:val="5"/>
          <w:kern w:val="28"/>
          <w:sz w:val="52"/>
          <w:szCs w:val="52"/>
        </w:rPr>
        <w:br/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Rodzinny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,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Rekreacyjny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 Rajd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Rowerowy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 po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obszarze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gmin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Stowarzyszenia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 „Dolina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Wełny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”</w:t>
      </w:r>
      <w:r w:rsidRPr="00495AE9">
        <w:rPr>
          <w:rFonts w:eastAsiaTheme="majorEastAsia" w:cstheme="majorBidi"/>
          <w:color w:val="17365D" w:themeColor="text2" w:themeShade="BF"/>
          <w:spacing w:val="5"/>
          <w:kern w:val="28"/>
          <w:sz w:val="36"/>
          <w:szCs w:val="36"/>
        </w:rPr>
        <w:br/>
      </w:r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12.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Rowerowy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Krajoznawczy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 Rajd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na</w:t>
      </w:r>
      <w:proofErr w:type="spellEnd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 </w:t>
      </w:r>
      <w:proofErr w:type="spellStart"/>
      <w:r w:rsidRPr="00495AE9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Orientację</w:t>
      </w:r>
      <w:proofErr w:type="spellEnd"/>
    </w:p>
    <w:p w14:paraId="518B1354" w14:textId="60730643" w:rsidR="00C97F3E" w:rsidRPr="00495AE9" w:rsidRDefault="00000000">
      <w:pPr>
        <w:rPr>
          <w:lang w:val="pl-PL"/>
        </w:rPr>
      </w:pPr>
      <w:r w:rsidRPr="00495AE9">
        <w:rPr>
          <w:b/>
          <w:lang w:val="pl-PL"/>
        </w:rPr>
        <w:t>Organizator: Ośrodek Sportu Turystyki i Rekreacji w Gminie Skoki</w:t>
      </w:r>
      <w:r w:rsidRPr="00495AE9">
        <w:rPr>
          <w:b/>
          <w:lang w:val="pl-PL"/>
        </w:rPr>
        <w:br/>
        <w:t>Tel.: 691-753-616</w:t>
      </w:r>
    </w:p>
    <w:p w14:paraId="49EFB4C8" w14:textId="77777777" w:rsidR="009E54FF" w:rsidRPr="00495AE9" w:rsidRDefault="009E54FF">
      <w:r w:rsidRPr="00495AE9">
        <w:rPr>
          <w:lang w:val="pl-PL"/>
        </w:rPr>
        <w:t xml:space="preserve">Data wydarzenia: </w:t>
      </w:r>
      <w:r w:rsidRPr="00495AE9">
        <w:t xml:space="preserve">9 </w:t>
      </w:r>
      <w:proofErr w:type="spellStart"/>
      <w:r w:rsidRPr="00495AE9">
        <w:t>sierpnia</w:t>
      </w:r>
      <w:proofErr w:type="spellEnd"/>
      <w:r w:rsidRPr="00495AE9">
        <w:t xml:space="preserve"> 2026 r.</w:t>
      </w:r>
    </w:p>
    <w:p w14:paraId="5F716A03" w14:textId="6FCA962A" w:rsidR="00C97F3E" w:rsidRPr="00495AE9" w:rsidRDefault="00000000">
      <w:r w:rsidRPr="00495AE9">
        <w:rPr>
          <w:lang w:val="pl-PL"/>
        </w:rPr>
        <w:br/>
      </w:r>
      <w:r w:rsidRPr="00495AE9">
        <w:rPr>
          <w:b/>
          <w:bCs/>
          <w:lang w:val="pl-PL"/>
        </w:rPr>
        <w:t>Nazwa drużyny</w:t>
      </w:r>
      <w:r w:rsidRPr="00495AE9">
        <w:rPr>
          <w:lang w:val="pl-PL"/>
        </w:rPr>
        <w:t>: ........................................................................................</w:t>
      </w:r>
    </w:p>
    <w:p w14:paraId="1CFCCF88" w14:textId="77777777" w:rsidR="00C97F3E" w:rsidRPr="00495AE9" w:rsidRDefault="00000000">
      <w:pPr>
        <w:rPr>
          <w:lang w:val="pl-PL"/>
        </w:rPr>
      </w:pPr>
      <w:r w:rsidRPr="00495AE9">
        <w:rPr>
          <w:b/>
          <w:bCs/>
          <w:lang w:val="pl-PL"/>
        </w:rPr>
        <w:t>Kapitan drużyny:</w:t>
      </w:r>
      <w:r w:rsidRPr="00495AE9">
        <w:rPr>
          <w:lang w:val="pl-PL"/>
        </w:rPr>
        <w:t xml:space="preserve"> ......................................................................................</w:t>
      </w:r>
    </w:p>
    <w:p w14:paraId="29B2511A" w14:textId="77777777" w:rsidR="00C97F3E" w:rsidRPr="00495AE9" w:rsidRDefault="00000000">
      <w:pPr>
        <w:rPr>
          <w:lang w:val="pl-PL"/>
        </w:rPr>
      </w:pPr>
      <w:r w:rsidRPr="00495AE9">
        <w:rPr>
          <w:b/>
          <w:bCs/>
          <w:lang w:val="pl-PL"/>
        </w:rPr>
        <w:t>Telefon / e-mail kontaktowy</w:t>
      </w:r>
      <w:r w:rsidRPr="00495AE9">
        <w:rPr>
          <w:lang w:val="pl-PL"/>
        </w:rPr>
        <w:t>: ..........................................................................</w:t>
      </w:r>
      <w:r w:rsidRPr="00495AE9">
        <w:rPr>
          <w:lang w:val="pl-PL"/>
        </w:rPr>
        <w:br/>
      </w:r>
    </w:p>
    <w:p w14:paraId="38DE0ADE" w14:textId="6769F2C9" w:rsidR="00C97F3E" w:rsidRPr="00495AE9" w:rsidRDefault="00000000">
      <w:pPr>
        <w:pStyle w:val="Nagwek2"/>
        <w:rPr>
          <w:rFonts w:asciiTheme="minorHAnsi" w:hAnsiTheme="minorHAnsi"/>
          <w:lang w:val="pl-PL"/>
        </w:rPr>
      </w:pPr>
      <w:r w:rsidRPr="00495AE9">
        <w:rPr>
          <w:rFonts w:asciiTheme="minorHAnsi" w:hAnsiTheme="minorHAnsi"/>
          <w:lang w:val="pl-PL"/>
        </w:rPr>
        <w:t>LISTA ZAWODNIKÓW (</w:t>
      </w:r>
      <w:r w:rsidR="009E54FF" w:rsidRPr="00495AE9">
        <w:rPr>
          <w:rFonts w:asciiTheme="minorHAnsi" w:hAnsiTheme="minorHAnsi"/>
          <w:lang w:val="pl-PL"/>
        </w:rPr>
        <w:t>1-4</w:t>
      </w:r>
      <w:r w:rsidRPr="00495AE9">
        <w:rPr>
          <w:rFonts w:asciiTheme="minorHAnsi" w:hAnsiTheme="minorHAnsi"/>
          <w:lang w:val="pl-PL"/>
        </w:rPr>
        <w:t xml:space="preserve"> osoby)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0"/>
        <w:gridCol w:w="4449"/>
        <w:gridCol w:w="1400"/>
        <w:gridCol w:w="1701"/>
        <w:gridCol w:w="2551"/>
      </w:tblGrid>
      <w:tr w:rsidR="009E54FF" w:rsidRPr="00495AE9" w14:paraId="6AF09EB9" w14:textId="6166235D" w:rsidTr="00B35B21">
        <w:trPr>
          <w:trHeight w:val="454"/>
        </w:trPr>
        <w:tc>
          <w:tcPr>
            <w:tcW w:w="780" w:type="dxa"/>
            <w:vAlign w:val="center"/>
          </w:tcPr>
          <w:p w14:paraId="3953B7DF" w14:textId="77777777" w:rsidR="009E54FF" w:rsidRPr="00495AE9" w:rsidRDefault="009E54FF" w:rsidP="00FB2D92">
            <w:pPr>
              <w:jc w:val="center"/>
              <w:rPr>
                <w:b/>
                <w:bCs/>
                <w:lang w:val="pl-PL"/>
              </w:rPr>
            </w:pPr>
            <w:r w:rsidRPr="00495AE9">
              <w:rPr>
                <w:b/>
                <w:bCs/>
                <w:lang w:val="pl-PL"/>
              </w:rPr>
              <w:t>L.p.</w:t>
            </w:r>
          </w:p>
        </w:tc>
        <w:tc>
          <w:tcPr>
            <w:tcW w:w="4449" w:type="dxa"/>
            <w:vAlign w:val="center"/>
          </w:tcPr>
          <w:p w14:paraId="5BC1BBF4" w14:textId="77777777" w:rsidR="009E54FF" w:rsidRPr="00495AE9" w:rsidRDefault="009E54FF" w:rsidP="00FB2D92">
            <w:pPr>
              <w:jc w:val="center"/>
              <w:rPr>
                <w:b/>
                <w:bCs/>
                <w:lang w:val="pl-PL"/>
              </w:rPr>
            </w:pPr>
            <w:r w:rsidRPr="00495AE9">
              <w:rPr>
                <w:b/>
                <w:bCs/>
                <w:lang w:val="pl-PL"/>
              </w:rPr>
              <w:t>Imię i nazwisko</w:t>
            </w:r>
          </w:p>
        </w:tc>
        <w:tc>
          <w:tcPr>
            <w:tcW w:w="1400" w:type="dxa"/>
            <w:vAlign w:val="center"/>
          </w:tcPr>
          <w:p w14:paraId="32546698" w14:textId="77777777" w:rsidR="009E54FF" w:rsidRPr="00495AE9" w:rsidRDefault="009E54FF" w:rsidP="00FB2D92">
            <w:pPr>
              <w:jc w:val="center"/>
              <w:rPr>
                <w:b/>
                <w:bCs/>
                <w:lang w:val="pl-PL"/>
              </w:rPr>
            </w:pPr>
            <w:r w:rsidRPr="00495AE9">
              <w:rPr>
                <w:b/>
                <w:bCs/>
                <w:lang w:val="pl-PL"/>
              </w:rPr>
              <w:t>Rok urodzenia</w:t>
            </w:r>
          </w:p>
        </w:tc>
        <w:tc>
          <w:tcPr>
            <w:tcW w:w="1701" w:type="dxa"/>
            <w:vAlign w:val="center"/>
          </w:tcPr>
          <w:p w14:paraId="6ECC289E" w14:textId="3F97B381" w:rsidR="009E54FF" w:rsidRPr="00495AE9" w:rsidRDefault="009E54FF" w:rsidP="009E54FF">
            <w:pPr>
              <w:jc w:val="center"/>
              <w:rPr>
                <w:b/>
                <w:bCs/>
                <w:lang w:val="pl-PL"/>
              </w:rPr>
            </w:pPr>
            <w:r w:rsidRPr="00495AE9">
              <w:rPr>
                <w:b/>
                <w:bCs/>
                <w:lang w:val="pl-PL"/>
              </w:rPr>
              <w:t>Miejscowość zamieszkania</w:t>
            </w:r>
          </w:p>
        </w:tc>
        <w:tc>
          <w:tcPr>
            <w:tcW w:w="2551" w:type="dxa"/>
            <w:vAlign w:val="center"/>
          </w:tcPr>
          <w:p w14:paraId="293F2CC3" w14:textId="77777777" w:rsidR="009E54FF" w:rsidRPr="00495AE9" w:rsidRDefault="009E54FF" w:rsidP="00FB2D92">
            <w:pPr>
              <w:jc w:val="center"/>
              <w:rPr>
                <w:b/>
                <w:bCs/>
                <w:lang w:val="pl-PL"/>
              </w:rPr>
            </w:pPr>
          </w:p>
        </w:tc>
      </w:tr>
      <w:tr w:rsidR="009E54FF" w:rsidRPr="00495AE9" w14:paraId="71AADCA6" w14:textId="77A4F5F3" w:rsidTr="00B35B21">
        <w:trPr>
          <w:trHeight w:val="794"/>
        </w:trPr>
        <w:tc>
          <w:tcPr>
            <w:tcW w:w="780" w:type="dxa"/>
          </w:tcPr>
          <w:p w14:paraId="2C060051" w14:textId="77777777" w:rsidR="009E54FF" w:rsidRPr="00495AE9" w:rsidRDefault="009E54FF" w:rsidP="000B3A1C">
            <w:pPr>
              <w:jc w:val="center"/>
              <w:rPr>
                <w:lang w:val="pl-PL"/>
              </w:rPr>
            </w:pPr>
            <w:r w:rsidRPr="00495AE9">
              <w:rPr>
                <w:lang w:val="pl-PL"/>
              </w:rPr>
              <w:t>1.</w:t>
            </w:r>
          </w:p>
        </w:tc>
        <w:tc>
          <w:tcPr>
            <w:tcW w:w="4449" w:type="dxa"/>
          </w:tcPr>
          <w:p w14:paraId="7D46E67C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1400" w:type="dxa"/>
          </w:tcPr>
          <w:p w14:paraId="240512B1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1701" w:type="dxa"/>
          </w:tcPr>
          <w:p w14:paraId="55510992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2551" w:type="dxa"/>
          </w:tcPr>
          <w:p w14:paraId="20E91216" w14:textId="77777777" w:rsidR="009E54FF" w:rsidRPr="00495AE9" w:rsidRDefault="009E54FF">
            <w:pPr>
              <w:rPr>
                <w:lang w:val="pl-PL"/>
              </w:rPr>
            </w:pPr>
          </w:p>
        </w:tc>
      </w:tr>
      <w:tr w:rsidR="009E54FF" w:rsidRPr="00495AE9" w14:paraId="1B075774" w14:textId="2867ACFC" w:rsidTr="00B35B21">
        <w:trPr>
          <w:trHeight w:val="794"/>
        </w:trPr>
        <w:tc>
          <w:tcPr>
            <w:tcW w:w="780" w:type="dxa"/>
          </w:tcPr>
          <w:p w14:paraId="42DFD007" w14:textId="77777777" w:rsidR="009E54FF" w:rsidRPr="00495AE9" w:rsidRDefault="009E54FF" w:rsidP="000B3A1C">
            <w:pPr>
              <w:jc w:val="center"/>
              <w:rPr>
                <w:lang w:val="pl-PL"/>
              </w:rPr>
            </w:pPr>
            <w:r w:rsidRPr="00495AE9">
              <w:rPr>
                <w:lang w:val="pl-PL"/>
              </w:rPr>
              <w:t>2.</w:t>
            </w:r>
          </w:p>
        </w:tc>
        <w:tc>
          <w:tcPr>
            <w:tcW w:w="4449" w:type="dxa"/>
          </w:tcPr>
          <w:p w14:paraId="1F3C82F9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1400" w:type="dxa"/>
          </w:tcPr>
          <w:p w14:paraId="6F79498B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1701" w:type="dxa"/>
          </w:tcPr>
          <w:p w14:paraId="16852445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2551" w:type="dxa"/>
          </w:tcPr>
          <w:p w14:paraId="0CCD2B0F" w14:textId="77777777" w:rsidR="009E54FF" w:rsidRPr="00495AE9" w:rsidRDefault="009E54FF">
            <w:pPr>
              <w:rPr>
                <w:lang w:val="pl-PL"/>
              </w:rPr>
            </w:pPr>
          </w:p>
        </w:tc>
      </w:tr>
      <w:tr w:rsidR="009E54FF" w:rsidRPr="00495AE9" w14:paraId="3ABEA20B" w14:textId="35F99692" w:rsidTr="00B35B21">
        <w:trPr>
          <w:trHeight w:val="794"/>
        </w:trPr>
        <w:tc>
          <w:tcPr>
            <w:tcW w:w="780" w:type="dxa"/>
          </w:tcPr>
          <w:p w14:paraId="03B2BDA8" w14:textId="77777777" w:rsidR="009E54FF" w:rsidRPr="00495AE9" w:rsidRDefault="009E54FF" w:rsidP="000B3A1C">
            <w:pPr>
              <w:jc w:val="center"/>
              <w:rPr>
                <w:lang w:val="pl-PL"/>
              </w:rPr>
            </w:pPr>
            <w:r w:rsidRPr="00495AE9">
              <w:rPr>
                <w:lang w:val="pl-PL"/>
              </w:rPr>
              <w:t>3.</w:t>
            </w:r>
          </w:p>
        </w:tc>
        <w:tc>
          <w:tcPr>
            <w:tcW w:w="4449" w:type="dxa"/>
          </w:tcPr>
          <w:p w14:paraId="7B229890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1400" w:type="dxa"/>
          </w:tcPr>
          <w:p w14:paraId="7943D7E7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1701" w:type="dxa"/>
          </w:tcPr>
          <w:p w14:paraId="2D64BE2E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2551" w:type="dxa"/>
          </w:tcPr>
          <w:p w14:paraId="0CE0A9CE" w14:textId="77777777" w:rsidR="009E54FF" w:rsidRPr="00495AE9" w:rsidRDefault="009E54FF">
            <w:pPr>
              <w:rPr>
                <w:lang w:val="pl-PL"/>
              </w:rPr>
            </w:pPr>
          </w:p>
        </w:tc>
      </w:tr>
      <w:tr w:rsidR="009E54FF" w:rsidRPr="00495AE9" w14:paraId="58D4B927" w14:textId="21DEF511" w:rsidTr="00B35B21">
        <w:trPr>
          <w:trHeight w:val="794"/>
        </w:trPr>
        <w:tc>
          <w:tcPr>
            <w:tcW w:w="780" w:type="dxa"/>
          </w:tcPr>
          <w:p w14:paraId="74CFA643" w14:textId="0914D274" w:rsidR="009E54FF" w:rsidRPr="00495AE9" w:rsidRDefault="009E54FF" w:rsidP="000B3A1C">
            <w:pPr>
              <w:jc w:val="center"/>
              <w:rPr>
                <w:lang w:val="pl-PL"/>
              </w:rPr>
            </w:pPr>
            <w:r w:rsidRPr="00495AE9">
              <w:rPr>
                <w:lang w:val="pl-PL"/>
              </w:rPr>
              <w:t>4.</w:t>
            </w:r>
          </w:p>
        </w:tc>
        <w:tc>
          <w:tcPr>
            <w:tcW w:w="4449" w:type="dxa"/>
          </w:tcPr>
          <w:p w14:paraId="5D2A59D1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1400" w:type="dxa"/>
          </w:tcPr>
          <w:p w14:paraId="3CC47BF8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1701" w:type="dxa"/>
          </w:tcPr>
          <w:p w14:paraId="32EA61F8" w14:textId="77777777" w:rsidR="009E54FF" w:rsidRPr="00495AE9" w:rsidRDefault="009E54FF">
            <w:pPr>
              <w:rPr>
                <w:lang w:val="pl-PL"/>
              </w:rPr>
            </w:pPr>
          </w:p>
        </w:tc>
        <w:tc>
          <w:tcPr>
            <w:tcW w:w="2551" w:type="dxa"/>
          </w:tcPr>
          <w:p w14:paraId="64BD2A14" w14:textId="77777777" w:rsidR="009E54FF" w:rsidRPr="00495AE9" w:rsidRDefault="009E54FF">
            <w:pPr>
              <w:rPr>
                <w:lang w:val="pl-PL"/>
              </w:rPr>
            </w:pPr>
          </w:p>
        </w:tc>
      </w:tr>
    </w:tbl>
    <w:p w14:paraId="6D8A72E3" w14:textId="19977710" w:rsidR="00C97F3E" w:rsidRPr="00495AE9" w:rsidRDefault="00000000">
      <w:pPr>
        <w:rPr>
          <w:lang w:val="pl-PL"/>
        </w:rPr>
      </w:pPr>
      <w:r w:rsidRPr="00495AE9">
        <w:rPr>
          <w:lang w:val="pl-PL"/>
        </w:rPr>
        <w:br/>
      </w:r>
      <w:r w:rsidR="00196B8F" w:rsidRPr="00495AE9">
        <w:rPr>
          <w:lang w:val="pl-PL"/>
        </w:rPr>
        <w:t>Oświadczam, że wszystkie podane dane są zgodne ze stanem faktycznym. Wszyscy uczestnicy zapoznali się z Regulaminem Rodzinnego, Rekreacyjnego Rajdu Rowerowego po obszarze gmin Stowarzyszenia „Dolina Wełny” – 12. Rowerowego Krajoznawczego Rajdu na Orientację oraz zobowiązują się do jego przestrzegania</w:t>
      </w:r>
      <w:r w:rsidR="00DB51DC" w:rsidRPr="00495AE9">
        <w:rPr>
          <w:lang w:val="pl-PL"/>
        </w:rPr>
        <w:t xml:space="preserve"> </w:t>
      </w:r>
      <w:r w:rsidR="00DB51DC" w:rsidRPr="00495AE9">
        <w:rPr>
          <w:lang w:val="pl-PL"/>
        </w:rPr>
        <w:t>i biorą udział w wydarzeniu na własną odpowiedzialność.</w:t>
      </w:r>
      <w:r w:rsidRPr="00495AE9">
        <w:rPr>
          <w:lang w:val="pl-PL"/>
        </w:rPr>
        <w:br/>
      </w:r>
      <w:r w:rsidRPr="00495AE9">
        <w:rPr>
          <w:lang w:val="pl-PL"/>
        </w:rPr>
        <w:br/>
      </w:r>
    </w:p>
    <w:p w14:paraId="33339CD9" w14:textId="77777777" w:rsidR="00196B8F" w:rsidRPr="00495AE9" w:rsidRDefault="00196B8F">
      <w:pPr>
        <w:rPr>
          <w:lang w:val="pl-PL"/>
        </w:rPr>
      </w:pPr>
    </w:p>
    <w:p w14:paraId="73665FAE" w14:textId="77777777" w:rsidR="00C97F3E" w:rsidRPr="00495AE9" w:rsidRDefault="00000000">
      <w:pPr>
        <w:jc w:val="right"/>
        <w:rPr>
          <w:lang w:val="pl-PL"/>
        </w:rPr>
      </w:pPr>
      <w:r w:rsidRPr="00495AE9">
        <w:rPr>
          <w:lang w:val="pl-PL"/>
        </w:rPr>
        <w:t>......................................................</w:t>
      </w:r>
      <w:r w:rsidRPr="00495AE9">
        <w:rPr>
          <w:lang w:val="pl-PL"/>
        </w:rPr>
        <w:br/>
      </w:r>
      <w:r w:rsidRPr="00495AE9">
        <w:rPr>
          <w:i/>
          <w:lang w:val="pl-PL"/>
        </w:rPr>
        <w:t>(podpis kapitana drużyny)</w:t>
      </w:r>
    </w:p>
    <w:p w14:paraId="397181BC" w14:textId="77777777" w:rsidR="00C97F3E" w:rsidRPr="00495AE9" w:rsidRDefault="00000000">
      <w:pPr>
        <w:rPr>
          <w:lang w:val="pl-PL"/>
        </w:rPr>
      </w:pPr>
      <w:r w:rsidRPr="00495AE9">
        <w:rPr>
          <w:lang w:val="pl-PL"/>
        </w:rPr>
        <w:br w:type="page"/>
      </w:r>
    </w:p>
    <w:p w14:paraId="38DA7F16" w14:textId="77777777" w:rsidR="00DB51DC" w:rsidRPr="00495AE9" w:rsidRDefault="00DB51DC" w:rsidP="00196B8F">
      <w:pPr>
        <w:pStyle w:val="NormalnyWeb"/>
        <w:spacing w:after="159"/>
        <w:ind w:left="360"/>
        <w:rPr>
          <w:rFonts w:asciiTheme="minorHAnsi" w:hAnsiTheme="minorHAnsi" w:cs="Calibri"/>
          <w:b/>
          <w:bCs/>
          <w:sz w:val="22"/>
          <w:szCs w:val="22"/>
          <w:lang w:val="en-US"/>
        </w:rPr>
      </w:pP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lastRenderedPageBreak/>
        <w:t>Klauzula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informacyjna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dotycząca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przetwarzania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danych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osobowych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uczestników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Rodzinnego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,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Rekreacyjnego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Rajdu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Rowerowego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po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obszarze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gmin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Stowarzyszenia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„Dolina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Wełny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” – 12.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Rowerowego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Krajoznawczego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Rajdu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na</w:t>
      </w:r>
      <w:proofErr w:type="spellEnd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495AE9">
        <w:rPr>
          <w:rFonts w:asciiTheme="minorHAnsi" w:hAnsiTheme="minorHAnsi" w:cs="Calibri"/>
          <w:b/>
          <w:bCs/>
          <w:sz w:val="22"/>
          <w:szCs w:val="22"/>
          <w:lang w:val="en-US"/>
        </w:rPr>
        <w:t>Orientację</w:t>
      </w:r>
      <w:proofErr w:type="spellEnd"/>
    </w:p>
    <w:p w14:paraId="5F203758" w14:textId="5B2BC2BC" w:rsidR="00196B8F" w:rsidRPr="00495AE9" w:rsidRDefault="00196B8F" w:rsidP="00196B8F">
      <w:pPr>
        <w:pStyle w:val="NormalnyWeb"/>
        <w:spacing w:after="159"/>
        <w:ind w:left="360"/>
        <w:rPr>
          <w:rFonts w:asciiTheme="minorHAnsi" w:hAnsiTheme="minorHAnsi"/>
          <w:sz w:val="20"/>
          <w:szCs w:val="20"/>
        </w:rPr>
      </w:pP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„RODO”, informuję, że: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1. Administratorem danych osobowych jest Ośrodek Sportu Turystyki i Rekreacji, z siedzibą przy ul. Rogozińskiej 1, 62-085 Skoki, reprezentowane przez dyrektora </w:t>
      </w:r>
      <w:proofErr w:type="spellStart"/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OSTiR</w:t>
      </w:r>
      <w:proofErr w:type="spellEnd"/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Michała </w:t>
      </w:r>
      <w:proofErr w:type="spellStart"/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Szymasia</w:t>
      </w:r>
      <w:proofErr w:type="spellEnd"/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2. W </w:t>
      </w:r>
      <w:proofErr w:type="spellStart"/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OSTiR</w:t>
      </w:r>
      <w:proofErr w:type="spellEnd"/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za ochronę danych osobowych odpowiada Inspektor Ochrony Danych, dane kontaktowe: pukaczewski@hotmail.com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3. Państwa dane osobowe są przetwarzane w celu realizacji projektu i jego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4. Państwa dane osobowe przetwarzamy w związku z wypełnieniem obowiązku prawnego ciążącego na administratorze, który wynika z ustawy wdrożeniowej 2021-2027, rozporządzeń </w:t>
      </w:r>
      <w:proofErr w:type="spellStart"/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PEiR</w:t>
      </w:r>
      <w:proofErr w:type="spellEnd"/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UE 2021/1060, 2021/1056, 2021/1057 i innych powiązanych oraz ustawy o finansach publicznych i ustawy o narodowym zasobie archiwalnym i archiwach.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5. Państwa dane osobowe będą przetwarzane do czasu rozliczenia Programu Fundusze Europejskie dla Wielkopolski 2021-2027 oraz upływu okresu archiwizacji dokumentacji związanej z tym programem.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6. Podanie danych osobowych obowiązkowych jest warunkiem ustawowym a ich niepodanie skutkuje brakiem możliwości udziału w projekcie.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7. Przysługuje Państwu prawo do usunięcia danych osobowych, o ile Państwa dane osobowe są przetwarzane na podstawie wyrażonej zgody, lub wynika to z wymogu prawa, lub gdy dane te są już niepotrzebne do przetwarzania danych.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9. Przysługuje Państwu prawo do przenoszenia danych, o ile Państwa dane osobowe są przetwarzane na podstawie wyrażonej zgody lub są niezbędne do zawarcia umowy oraz gdy dane te są przetwarzane w sposób zautomatyzowany.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10. Przysługuje Państwu prawo do dostępu do danych osobowych, ich sprostowania lub ograniczenia przetwarzania.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11. 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12. Przysługuje Państwu prawo wniesienia skargi do organu nadzorczego tj. Prezesa Urzędu Ochrony Danych Osobowych o ile uważają Państwo, iż przetwarzanie Państwa danych osobowych odbywa się w sposób niezgodny z prawem.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13. Państwa dane osobowe nie są przetwarzane w sposób zautomatyzowany w celu podjęcia jakiejkolwiek decyzji oraz profilowania.</w:t>
      </w:r>
      <w:r w:rsidRPr="00495AE9">
        <w:rPr>
          <w:rFonts w:asciiTheme="minorHAnsi" w:hAnsi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14. Państwa dane osobowe nie są przekazywane poza Europejski Obszar Gospodarczy oraz do organizacji międzynarodowych.</w:t>
      </w:r>
    </w:p>
    <w:p w14:paraId="1CBF7E1D" w14:textId="331C4FE4" w:rsidR="00495AE9" w:rsidRPr="00495AE9" w:rsidRDefault="00DB51DC" w:rsidP="00FB2D92">
      <w:pPr>
        <w:spacing w:after="120"/>
        <w:jc w:val="right"/>
        <w:rPr>
          <w:i/>
          <w:iCs/>
          <w:lang w:val="pl-PL"/>
        </w:rPr>
      </w:pPr>
      <w:r w:rsidRPr="00495AE9">
        <w:rPr>
          <w:i/>
          <w:iCs/>
          <w:lang w:val="pl-PL"/>
        </w:rPr>
        <w:t>Oświadczam, że zapoznałem(-</w:t>
      </w:r>
      <w:proofErr w:type="spellStart"/>
      <w:r w:rsidRPr="00495AE9">
        <w:rPr>
          <w:i/>
          <w:iCs/>
          <w:lang w:val="pl-PL"/>
        </w:rPr>
        <w:t>am</w:t>
      </w:r>
      <w:proofErr w:type="spellEnd"/>
      <w:r w:rsidRPr="00495AE9">
        <w:rPr>
          <w:i/>
          <w:iCs/>
          <w:lang w:val="pl-PL"/>
        </w:rPr>
        <w:t>) się z powyższą klauzulą informacyjną</w:t>
      </w:r>
    </w:p>
    <w:p w14:paraId="1228EFFB" w14:textId="54FA2DE5" w:rsidR="00FB2D92" w:rsidRPr="00495AE9" w:rsidRDefault="00DB51DC" w:rsidP="00FB2D92">
      <w:pPr>
        <w:spacing w:after="120"/>
        <w:jc w:val="right"/>
        <w:rPr>
          <w:i/>
          <w:iCs/>
        </w:rPr>
      </w:pPr>
      <w:r w:rsidRPr="00495AE9">
        <w:rPr>
          <w:i/>
          <w:iCs/>
          <w:lang w:val="pl-PL"/>
        </w:rPr>
        <w:t xml:space="preserve"> dotyczącą przetwarzania danych osobowych</w:t>
      </w:r>
      <w:r w:rsidRPr="00495AE9">
        <w:rPr>
          <w:i/>
          <w:iCs/>
        </w:rPr>
        <w:t>.</w:t>
      </w:r>
    </w:p>
    <w:p w14:paraId="6EEA71CA" w14:textId="77777777" w:rsidR="00495AE9" w:rsidRPr="00495AE9" w:rsidRDefault="00495AE9" w:rsidP="00FB2D92">
      <w:pPr>
        <w:spacing w:after="120"/>
        <w:jc w:val="right"/>
        <w:rPr>
          <w:i/>
          <w:iCs/>
          <w:lang w:val="pl-PL"/>
        </w:rPr>
      </w:pPr>
    </w:p>
    <w:p w14:paraId="57B930EA" w14:textId="0651FB78" w:rsidR="00C97F3E" w:rsidRPr="00495AE9" w:rsidRDefault="00000000" w:rsidP="00FB2D92">
      <w:pPr>
        <w:spacing w:after="120"/>
        <w:jc w:val="right"/>
        <w:rPr>
          <w:lang w:val="pl-PL"/>
        </w:rPr>
      </w:pPr>
      <w:r w:rsidRPr="00495AE9">
        <w:rPr>
          <w:lang w:val="pl-PL"/>
        </w:rPr>
        <w:br/>
        <w:t>......................................................</w:t>
      </w:r>
      <w:r w:rsidRPr="00495AE9">
        <w:rPr>
          <w:lang w:val="pl-PL"/>
        </w:rPr>
        <w:br/>
      </w:r>
      <w:r w:rsidRPr="00495AE9">
        <w:rPr>
          <w:i/>
          <w:lang w:val="pl-PL"/>
        </w:rPr>
        <w:t>(podpis kapitana drużyny / zgoda na przetwarzanie danych)</w:t>
      </w:r>
    </w:p>
    <w:sectPr w:rsidR="00C97F3E" w:rsidRPr="00495AE9" w:rsidSect="00FB2D9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7231" w14:textId="77777777" w:rsidR="00931C70" w:rsidRDefault="00931C70" w:rsidP="00FB2D92">
      <w:pPr>
        <w:spacing w:after="0" w:line="240" w:lineRule="auto"/>
      </w:pPr>
      <w:r>
        <w:separator/>
      </w:r>
    </w:p>
  </w:endnote>
  <w:endnote w:type="continuationSeparator" w:id="0">
    <w:p w14:paraId="0AA8E80A" w14:textId="77777777" w:rsidR="00931C70" w:rsidRDefault="00931C70" w:rsidP="00FB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714307"/>
      <w:docPartObj>
        <w:docPartGallery w:val="Page Numbers (Bottom of Page)"/>
        <w:docPartUnique/>
      </w:docPartObj>
    </w:sdtPr>
    <w:sdtContent>
      <w:p w14:paraId="14FEB062" w14:textId="565A6A08" w:rsidR="00FB2D92" w:rsidRDefault="00FB2D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E14BA84" w14:textId="77777777" w:rsidR="00FB2D92" w:rsidRDefault="00FB2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DE31" w14:textId="77777777" w:rsidR="00931C70" w:rsidRDefault="00931C70" w:rsidP="00FB2D92">
      <w:pPr>
        <w:spacing w:after="0" w:line="240" w:lineRule="auto"/>
      </w:pPr>
      <w:r>
        <w:separator/>
      </w:r>
    </w:p>
  </w:footnote>
  <w:footnote w:type="continuationSeparator" w:id="0">
    <w:p w14:paraId="22832A36" w14:textId="77777777" w:rsidR="00931C70" w:rsidRDefault="00931C70" w:rsidP="00FB2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1B6DC4"/>
    <w:multiLevelType w:val="multilevel"/>
    <w:tmpl w:val="9A8A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190470">
    <w:abstractNumId w:val="8"/>
  </w:num>
  <w:num w:numId="2" w16cid:durableId="1757629588">
    <w:abstractNumId w:val="6"/>
  </w:num>
  <w:num w:numId="3" w16cid:durableId="857280019">
    <w:abstractNumId w:val="5"/>
  </w:num>
  <w:num w:numId="4" w16cid:durableId="976568661">
    <w:abstractNumId w:val="4"/>
  </w:num>
  <w:num w:numId="5" w16cid:durableId="1753968240">
    <w:abstractNumId w:val="7"/>
  </w:num>
  <w:num w:numId="6" w16cid:durableId="1196962574">
    <w:abstractNumId w:val="3"/>
  </w:num>
  <w:num w:numId="7" w16cid:durableId="1507594005">
    <w:abstractNumId w:val="2"/>
  </w:num>
  <w:num w:numId="8" w16cid:durableId="2000307508">
    <w:abstractNumId w:val="1"/>
  </w:num>
  <w:num w:numId="9" w16cid:durableId="1870489631">
    <w:abstractNumId w:val="0"/>
  </w:num>
  <w:num w:numId="10" w16cid:durableId="719013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0F0"/>
    <w:rsid w:val="00034616"/>
    <w:rsid w:val="0006063C"/>
    <w:rsid w:val="000B3A1C"/>
    <w:rsid w:val="000B6995"/>
    <w:rsid w:val="0015074B"/>
    <w:rsid w:val="00196B8F"/>
    <w:rsid w:val="001A2045"/>
    <w:rsid w:val="00254100"/>
    <w:rsid w:val="0029639D"/>
    <w:rsid w:val="00326F90"/>
    <w:rsid w:val="00495AE9"/>
    <w:rsid w:val="0065117C"/>
    <w:rsid w:val="0067011E"/>
    <w:rsid w:val="007D4E9B"/>
    <w:rsid w:val="00931C70"/>
    <w:rsid w:val="009E54FF"/>
    <w:rsid w:val="00AA1D8D"/>
    <w:rsid w:val="00B35B21"/>
    <w:rsid w:val="00B47730"/>
    <w:rsid w:val="00BA4A08"/>
    <w:rsid w:val="00C86B9F"/>
    <w:rsid w:val="00C97F3E"/>
    <w:rsid w:val="00CB0664"/>
    <w:rsid w:val="00D040C0"/>
    <w:rsid w:val="00DB51DC"/>
    <w:rsid w:val="00E35B73"/>
    <w:rsid w:val="00EE33DA"/>
    <w:rsid w:val="00FB2D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F7A2C"/>
  <w14:defaultImageDpi w14:val="300"/>
  <w15:docId w15:val="{0E371807-F155-4C03-89D1-E4D6E7B3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0210F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10F0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Skoki</cp:lastModifiedBy>
  <cp:revision>11</cp:revision>
  <dcterms:created xsi:type="dcterms:W3CDTF">2013-12-23T23:15:00Z</dcterms:created>
  <dcterms:modified xsi:type="dcterms:W3CDTF">2026-07-21T14:13:00Z</dcterms:modified>
  <cp:category/>
</cp:coreProperties>
</file>