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DBD3" w14:textId="04451D18" w:rsidR="00C97F3E" w:rsidRPr="000B6995" w:rsidRDefault="00000000">
      <w:pPr>
        <w:pStyle w:val="Tytu"/>
        <w:jc w:val="center"/>
        <w:rPr>
          <w:lang w:val="pl-PL"/>
        </w:rPr>
      </w:pPr>
      <w:r w:rsidRPr="000B6995">
        <w:rPr>
          <w:lang w:val="pl-PL"/>
        </w:rPr>
        <w:t>FORMULARZ ZGŁOSZENIOWY DRUŻYNY</w:t>
      </w:r>
      <w:r w:rsidRPr="000B6995">
        <w:rPr>
          <w:lang w:val="pl-PL"/>
        </w:rPr>
        <w:br/>
        <w:t xml:space="preserve">NA TURNIEJ </w:t>
      </w:r>
      <w:r w:rsidR="007D4E9B" w:rsidRPr="000B6995">
        <w:rPr>
          <w:lang w:val="pl-PL"/>
        </w:rPr>
        <w:t>PIŁKI SIATKOWEJ PLAŻOWEJ</w:t>
      </w:r>
    </w:p>
    <w:p w14:paraId="518B1354" w14:textId="77777777" w:rsidR="00C97F3E" w:rsidRPr="000B6995" w:rsidRDefault="00000000">
      <w:pPr>
        <w:rPr>
          <w:lang w:val="pl-PL"/>
        </w:rPr>
      </w:pPr>
      <w:r w:rsidRPr="000B6995">
        <w:rPr>
          <w:b/>
          <w:lang w:val="pl-PL"/>
        </w:rPr>
        <w:t>Organizator: Ośrodek Sportu Turystyki i Rekreacji w Gminie Skoki</w:t>
      </w:r>
      <w:r w:rsidRPr="000B6995">
        <w:rPr>
          <w:b/>
          <w:lang w:val="pl-PL"/>
        </w:rPr>
        <w:br/>
        <w:t>Tel.: 691-753-616</w:t>
      </w:r>
    </w:p>
    <w:p w14:paraId="5F716A03" w14:textId="77777777" w:rsidR="00C97F3E" w:rsidRPr="000B6995" w:rsidRDefault="00000000">
      <w:pPr>
        <w:rPr>
          <w:lang w:val="pl-PL"/>
        </w:rPr>
      </w:pPr>
      <w:r w:rsidRPr="000B6995">
        <w:rPr>
          <w:lang w:val="pl-PL"/>
        </w:rPr>
        <w:br/>
        <w:t>Nazwa drużyny: ........................................................................................</w:t>
      </w:r>
    </w:p>
    <w:p w14:paraId="1CFCCF88" w14:textId="77777777" w:rsidR="00C97F3E" w:rsidRPr="000B6995" w:rsidRDefault="00000000">
      <w:pPr>
        <w:rPr>
          <w:lang w:val="pl-PL"/>
        </w:rPr>
      </w:pPr>
      <w:r w:rsidRPr="000B6995">
        <w:rPr>
          <w:lang w:val="pl-PL"/>
        </w:rPr>
        <w:t>Kapitan drużyny: ......................................................................................</w:t>
      </w:r>
    </w:p>
    <w:p w14:paraId="29B2511A" w14:textId="77777777" w:rsidR="00C97F3E" w:rsidRPr="000B6995" w:rsidRDefault="00000000">
      <w:pPr>
        <w:rPr>
          <w:lang w:val="pl-PL"/>
        </w:rPr>
      </w:pPr>
      <w:r w:rsidRPr="000B6995">
        <w:rPr>
          <w:lang w:val="pl-PL"/>
        </w:rPr>
        <w:t>Telefon / e-mail kontaktowy: ..........................................................................</w:t>
      </w:r>
      <w:r w:rsidRPr="000B6995">
        <w:rPr>
          <w:lang w:val="pl-PL"/>
        </w:rPr>
        <w:br/>
      </w:r>
    </w:p>
    <w:p w14:paraId="38DE0ADE" w14:textId="139FA463" w:rsidR="00C97F3E" w:rsidRPr="000B6995" w:rsidRDefault="00000000">
      <w:pPr>
        <w:pStyle w:val="Nagwek2"/>
        <w:rPr>
          <w:lang w:val="pl-PL"/>
        </w:rPr>
      </w:pPr>
      <w:r w:rsidRPr="000B6995">
        <w:rPr>
          <w:lang w:val="pl-PL"/>
        </w:rPr>
        <w:t xml:space="preserve">LISTA ZAWODNIKÓW (Maksymalnie </w:t>
      </w:r>
      <w:r w:rsidR="000210F0" w:rsidRPr="000B6995">
        <w:rPr>
          <w:lang w:val="pl-PL"/>
        </w:rPr>
        <w:t>3</w:t>
      </w:r>
      <w:r w:rsidRPr="000B6995">
        <w:rPr>
          <w:lang w:val="pl-PL"/>
        </w:rPr>
        <w:t xml:space="preserve"> osoby)</w:t>
      </w:r>
    </w:p>
    <w:tbl>
      <w:tblPr>
        <w:tblStyle w:val="Tabela-Siatka"/>
        <w:tblW w:w="0" w:type="auto"/>
        <w:tblLook w:val="04A0" w:firstRow="1" w:lastRow="0" w:firstColumn="1" w:lastColumn="0" w:noHBand="0" w:noVBand="1"/>
      </w:tblPr>
      <w:tblGrid>
        <w:gridCol w:w="959"/>
        <w:gridCol w:w="7229"/>
        <w:gridCol w:w="2268"/>
      </w:tblGrid>
      <w:tr w:rsidR="00C97F3E" w:rsidRPr="000B6995" w14:paraId="6AF09EB9" w14:textId="77777777" w:rsidTr="00FB2D92">
        <w:trPr>
          <w:trHeight w:val="454"/>
        </w:trPr>
        <w:tc>
          <w:tcPr>
            <w:tcW w:w="959" w:type="dxa"/>
          </w:tcPr>
          <w:p w14:paraId="3953B7DF" w14:textId="77777777" w:rsidR="00C97F3E" w:rsidRPr="000B6995" w:rsidRDefault="00000000" w:rsidP="00FB2D92">
            <w:pPr>
              <w:jc w:val="center"/>
              <w:rPr>
                <w:b/>
                <w:bCs/>
                <w:lang w:val="pl-PL"/>
              </w:rPr>
            </w:pPr>
            <w:r w:rsidRPr="000B6995">
              <w:rPr>
                <w:b/>
                <w:bCs/>
                <w:lang w:val="pl-PL"/>
              </w:rPr>
              <w:t>L.p.</w:t>
            </w:r>
          </w:p>
        </w:tc>
        <w:tc>
          <w:tcPr>
            <w:tcW w:w="7229" w:type="dxa"/>
          </w:tcPr>
          <w:p w14:paraId="5BC1BBF4" w14:textId="77777777" w:rsidR="00C97F3E" w:rsidRPr="000B6995" w:rsidRDefault="00000000" w:rsidP="00FB2D92">
            <w:pPr>
              <w:jc w:val="center"/>
              <w:rPr>
                <w:b/>
                <w:bCs/>
                <w:lang w:val="pl-PL"/>
              </w:rPr>
            </w:pPr>
            <w:r w:rsidRPr="000B6995">
              <w:rPr>
                <w:b/>
                <w:bCs/>
                <w:lang w:val="pl-PL"/>
              </w:rPr>
              <w:t>Imię i nazwisko</w:t>
            </w:r>
          </w:p>
        </w:tc>
        <w:tc>
          <w:tcPr>
            <w:tcW w:w="2268" w:type="dxa"/>
          </w:tcPr>
          <w:p w14:paraId="32546698" w14:textId="77777777" w:rsidR="00C97F3E" w:rsidRPr="000B6995" w:rsidRDefault="00000000" w:rsidP="00FB2D92">
            <w:pPr>
              <w:jc w:val="center"/>
              <w:rPr>
                <w:b/>
                <w:bCs/>
                <w:lang w:val="pl-PL"/>
              </w:rPr>
            </w:pPr>
            <w:r w:rsidRPr="000B6995">
              <w:rPr>
                <w:b/>
                <w:bCs/>
                <w:lang w:val="pl-PL"/>
              </w:rPr>
              <w:t>Rok urodzenia</w:t>
            </w:r>
          </w:p>
        </w:tc>
      </w:tr>
      <w:tr w:rsidR="00C97F3E" w:rsidRPr="000B6995" w14:paraId="71AADCA6" w14:textId="77777777" w:rsidTr="00FB2D92">
        <w:trPr>
          <w:trHeight w:val="794"/>
        </w:trPr>
        <w:tc>
          <w:tcPr>
            <w:tcW w:w="959" w:type="dxa"/>
          </w:tcPr>
          <w:p w14:paraId="2C060051" w14:textId="77777777" w:rsidR="00C97F3E" w:rsidRPr="000B6995" w:rsidRDefault="00000000" w:rsidP="000B3A1C">
            <w:pPr>
              <w:jc w:val="center"/>
              <w:rPr>
                <w:lang w:val="pl-PL"/>
              </w:rPr>
            </w:pPr>
            <w:r w:rsidRPr="000B6995">
              <w:rPr>
                <w:lang w:val="pl-PL"/>
              </w:rPr>
              <w:t>1.</w:t>
            </w:r>
          </w:p>
        </w:tc>
        <w:tc>
          <w:tcPr>
            <w:tcW w:w="7229" w:type="dxa"/>
          </w:tcPr>
          <w:p w14:paraId="7D46E67C" w14:textId="77777777" w:rsidR="00C97F3E" w:rsidRPr="000B6995" w:rsidRDefault="00C97F3E">
            <w:pPr>
              <w:rPr>
                <w:lang w:val="pl-PL"/>
              </w:rPr>
            </w:pPr>
          </w:p>
        </w:tc>
        <w:tc>
          <w:tcPr>
            <w:tcW w:w="2268" w:type="dxa"/>
          </w:tcPr>
          <w:p w14:paraId="240512B1" w14:textId="77777777" w:rsidR="00C97F3E" w:rsidRPr="000B6995" w:rsidRDefault="00C97F3E">
            <w:pPr>
              <w:rPr>
                <w:lang w:val="pl-PL"/>
              </w:rPr>
            </w:pPr>
          </w:p>
        </w:tc>
      </w:tr>
      <w:tr w:rsidR="00C97F3E" w:rsidRPr="000B6995" w14:paraId="1B075774" w14:textId="77777777" w:rsidTr="00FB2D92">
        <w:trPr>
          <w:trHeight w:val="794"/>
        </w:trPr>
        <w:tc>
          <w:tcPr>
            <w:tcW w:w="959" w:type="dxa"/>
          </w:tcPr>
          <w:p w14:paraId="42DFD007" w14:textId="77777777" w:rsidR="00C97F3E" w:rsidRPr="000B6995" w:rsidRDefault="00000000" w:rsidP="000B3A1C">
            <w:pPr>
              <w:jc w:val="center"/>
              <w:rPr>
                <w:lang w:val="pl-PL"/>
              </w:rPr>
            </w:pPr>
            <w:r w:rsidRPr="000B6995">
              <w:rPr>
                <w:lang w:val="pl-PL"/>
              </w:rPr>
              <w:t>2.</w:t>
            </w:r>
          </w:p>
        </w:tc>
        <w:tc>
          <w:tcPr>
            <w:tcW w:w="7229" w:type="dxa"/>
          </w:tcPr>
          <w:p w14:paraId="1F3C82F9" w14:textId="77777777" w:rsidR="00C97F3E" w:rsidRPr="000B6995" w:rsidRDefault="00C97F3E">
            <w:pPr>
              <w:rPr>
                <w:lang w:val="pl-PL"/>
              </w:rPr>
            </w:pPr>
          </w:p>
        </w:tc>
        <w:tc>
          <w:tcPr>
            <w:tcW w:w="2268" w:type="dxa"/>
          </w:tcPr>
          <w:p w14:paraId="6F79498B" w14:textId="77777777" w:rsidR="00C97F3E" w:rsidRPr="000B6995" w:rsidRDefault="00C97F3E">
            <w:pPr>
              <w:rPr>
                <w:lang w:val="pl-PL"/>
              </w:rPr>
            </w:pPr>
          </w:p>
        </w:tc>
      </w:tr>
      <w:tr w:rsidR="00C97F3E" w:rsidRPr="000B6995" w14:paraId="3ABEA20B" w14:textId="77777777" w:rsidTr="00FB2D92">
        <w:trPr>
          <w:trHeight w:val="794"/>
        </w:trPr>
        <w:tc>
          <w:tcPr>
            <w:tcW w:w="959" w:type="dxa"/>
          </w:tcPr>
          <w:p w14:paraId="03B2BDA8" w14:textId="77777777" w:rsidR="00C97F3E" w:rsidRPr="000B6995" w:rsidRDefault="00000000" w:rsidP="000B3A1C">
            <w:pPr>
              <w:jc w:val="center"/>
              <w:rPr>
                <w:lang w:val="pl-PL"/>
              </w:rPr>
            </w:pPr>
            <w:r w:rsidRPr="000B6995">
              <w:rPr>
                <w:lang w:val="pl-PL"/>
              </w:rPr>
              <w:t>3.</w:t>
            </w:r>
          </w:p>
        </w:tc>
        <w:tc>
          <w:tcPr>
            <w:tcW w:w="7229" w:type="dxa"/>
          </w:tcPr>
          <w:p w14:paraId="7B229890" w14:textId="77777777" w:rsidR="00C97F3E" w:rsidRPr="000B6995" w:rsidRDefault="00C97F3E">
            <w:pPr>
              <w:rPr>
                <w:lang w:val="pl-PL"/>
              </w:rPr>
            </w:pPr>
          </w:p>
        </w:tc>
        <w:tc>
          <w:tcPr>
            <w:tcW w:w="2268" w:type="dxa"/>
          </w:tcPr>
          <w:p w14:paraId="7943D7E7" w14:textId="77777777" w:rsidR="00C97F3E" w:rsidRPr="000B6995" w:rsidRDefault="00C97F3E">
            <w:pPr>
              <w:rPr>
                <w:lang w:val="pl-PL"/>
              </w:rPr>
            </w:pPr>
          </w:p>
        </w:tc>
      </w:tr>
    </w:tbl>
    <w:p w14:paraId="6D8A72E3" w14:textId="77777777" w:rsidR="00C97F3E" w:rsidRPr="000B6995" w:rsidRDefault="00000000">
      <w:pPr>
        <w:rPr>
          <w:lang w:val="pl-PL"/>
        </w:rPr>
      </w:pPr>
      <w:r w:rsidRPr="000B6995">
        <w:rPr>
          <w:lang w:val="pl-PL"/>
        </w:rPr>
        <w:br/>
        <w:t>Potwierdzam zgodność powyższych danych oraz oświadczam, że wszyscy zawodnicy zostali poinformowani o zasadach udziału w turnieju i akceptują regulamin wydarzenia.</w:t>
      </w:r>
      <w:r w:rsidRPr="000B6995">
        <w:rPr>
          <w:lang w:val="pl-PL"/>
        </w:rPr>
        <w:br/>
      </w:r>
      <w:r w:rsidRPr="000B6995">
        <w:rPr>
          <w:lang w:val="pl-PL"/>
        </w:rPr>
        <w:br/>
      </w:r>
    </w:p>
    <w:p w14:paraId="73665FAE" w14:textId="77777777" w:rsidR="00C97F3E" w:rsidRPr="000B6995" w:rsidRDefault="00000000">
      <w:pPr>
        <w:jc w:val="right"/>
        <w:rPr>
          <w:lang w:val="pl-PL"/>
        </w:rPr>
      </w:pPr>
      <w:r w:rsidRPr="000B6995">
        <w:rPr>
          <w:lang w:val="pl-PL"/>
        </w:rPr>
        <w:t>......................................................</w:t>
      </w:r>
      <w:r w:rsidRPr="000B6995">
        <w:rPr>
          <w:lang w:val="pl-PL"/>
        </w:rPr>
        <w:br/>
      </w:r>
      <w:r w:rsidRPr="000B6995">
        <w:rPr>
          <w:i/>
          <w:lang w:val="pl-PL"/>
        </w:rPr>
        <w:t>(podpis kapitana drużyny)</w:t>
      </w:r>
    </w:p>
    <w:p w14:paraId="397181BC" w14:textId="77777777" w:rsidR="00C97F3E" w:rsidRPr="000B6995" w:rsidRDefault="00000000">
      <w:pPr>
        <w:rPr>
          <w:lang w:val="pl-PL"/>
        </w:rPr>
      </w:pPr>
      <w:r w:rsidRPr="000B6995">
        <w:rPr>
          <w:lang w:val="pl-PL"/>
        </w:rPr>
        <w:br w:type="page"/>
      </w:r>
    </w:p>
    <w:p w14:paraId="60C2FDB0" w14:textId="491C4973" w:rsidR="000210F0" w:rsidRPr="000B6995" w:rsidRDefault="000210F0" w:rsidP="000210F0">
      <w:pPr>
        <w:pStyle w:val="NormalnyWeb"/>
        <w:spacing w:after="159"/>
        <w:jc w:val="center"/>
        <w:rPr>
          <w:sz w:val="22"/>
          <w:szCs w:val="22"/>
        </w:rPr>
      </w:pPr>
      <w:r w:rsidRPr="000B6995">
        <w:rPr>
          <w:rFonts w:ascii="Calibri" w:hAnsi="Calibri" w:cs="Calibri"/>
          <w:b/>
          <w:bCs/>
          <w:sz w:val="22"/>
          <w:szCs w:val="22"/>
        </w:rPr>
        <w:lastRenderedPageBreak/>
        <w:t xml:space="preserve">KLAUZULA INFORMACYJNA DOTYCZĄCA PRZETWARZANIA DANYCH OSOBOWYCH UCZESTNIKÓW Turnieju Piłki Siatkowej Plażowej </w:t>
      </w:r>
    </w:p>
    <w:p w14:paraId="338B36B5" w14:textId="77777777" w:rsidR="000210F0" w:rsidRPr="000B6995" w:rsidRDefault="000210F0" w:rsidP="000210F0">
      <w:pPr>
        <w:pStyle w:val="NormalnyWeb"/>
        <w:numPr>
          <w:ilvl w:val="0"/>
          <w:numId w:val="10"/>
        </w:numPr>
        <w:spacing w:after="159"/>
        <w:rPr>
          <w:sz w:val="22"/>
          <w:szCs w:val="22"/>
        </w:rPr>
      </w:pPr>
      <w:r w:rsidRPr="000B6995">
        <w:rPr>
          <w:rFonts w:ascii="Calibri" w:hAnsi="Calibri" w:cs="Calibri"/>
          <w:sz w:val="22"/>
          <w:szCs w:val="22"/>
        </w:rPr>
        <w:t>Administratorem Państwa danych osobowych jest Ośrodek Sportu Turystyki i Rekreacji przy ul. Rogozińska 1, 62 – 085 Skoki.</w:t>
      </w:r>
    </w:p>
    <w:p w14:paraId="7EBE9B90" w14:textId="77777777" w:rsidR="000210F0" w:rsidRPr="000B6995" w:rsidRDefault="000210F0" w:rsidP="000210F0">
      <w:pPr>
        <w:pStyle w:val="NormalnyWeb"/>
        <w:numPr>
          <w:ilvl w:val="0"/>
          <w:numId w:val="10"/>
        </w:numPr>
        <w:spacing w:after="159"/>
        <w:rPr>
          <w:sz w:val="22"/>
          <w:szCs w:val="22"/>
        </w:rPr>
      </w:pPr>
      <w:r w:rsidRPr="000B6995">
        <w:rPr>
          <w:rFonts w:ascii="Calibri" w:hAnsi="Calibri" w:cs="Calibri"/>
          <w:sz w:val="22"/>
          <w:szCs w:val="22"/>
        </w:rPr>
        <w:t xml:space="preserve">Administrator wyznaczył inspektora ochrony danych, z którym można się skontaktować w sprawach dotyczących przetwarzania danych osobowych poprzez adres e-mail: </w:t>
      </w:r>
      <w:hyperlink r:id="rId8" w:tgtFrame="_top" w:history="1">
        <w:r w:rsidRPr="000B6995">
          <w:rPr>
            <w:rStyle w:val="Hipercze"/>
            <w:rFonts w:ascii="Calibri" w:hAnsi="Calibri" w:cs="Calibri"/>
            <w:color w:val="467886"/>
            <w:sz w:val="22"/>
            <w:szCs w:val="22"/>
          </w:rPr>
          <w:t>pukaczewski@hotmail.com</w:t>
        </w:r>
      </w:hyperlink>
      <w:r w:rsidRPr="000B6995">
        <w:rPr>
          <w:rFonts w:ascii="Calibri" w:hAnsi="Calibri" w:cs="Calibri"/>
          <w:sz w:val="22"/>
          <w:szCs w:val="22"/>
        </w:rPr>
        <w:t xml:space="preserve"> lub kierując korespondencję na adres administratora.</w:t>
      </w:r>
    </w:p>
    <w:p w14:paraId="7162CD09" w14:textId="29C3AE2C" w:rsidR="000210F0" w:rsidRPr="000B6995" w:rsidRDefault="000210F0" w:rsidP="000210F0">
      <w:pPr>
        <w:pStyle w:val="NormalnyWeb"/>
        <w:numPr>
          <w:ilvl w:val="0"/>
          <w:numId w:val="10"/>
        </w:numPr>
        <w:spacing w:after="159"/>
        <w:rPr>
          <w:sz w:val="22"/>
          <w:szCs w:val="22"/>
        </w:rPr>
      </w:pPr>
      <w:r w:rsidRPr="000B6995">
        <w:rPr>
          <w:rFonts w:ascii="Calibri" w:hAnsi="Calibri" w:cs="Calibri"/>
          <w:sz w:val="22"/>
          <w:szCs w:val="22"/>
        </w:rPr>
        <w:t>Podane dane osobowe będą przetwarzane na podstawie art. 6 ust. 1 lit. a) RODO – osoba, której dane dotyczą wyraziła zgodę na przetwarzanie swoich danych osobowych w jednym lub większej liczbie określonych celów.</w:t>
      </w:r>
    </w:p>
    <w:p w14:paraId="7660B77F" w14:textId="77777777" w:rsidR="000210F0" w:rsidRPr="000B6995" w:rsidRDefault="000210F0" w:rsidP="000210F0">
      <w:pPr>
        <w:pStyle w:val="NormalnyWeb"/>
        <w:numPr>
          <w:ilvl w:val="0"/>
          <w:numId w:val="10"/>
        </w:numPr>
        <w:spacing w:after="159"/>
        <w:rPr>
          <w:sz w:val="22"/>
          <w:szCs w:val="22"/>
        </w:rPr>
      </w:pPr>
      <w:r w:rsidRPr="000B6995">
        <w:rPr>
          <w:rFonts w:ascii="Calibri" w:hAnsi="Calibri" w:cs="Calibri"/>
          <w:sz w:val="22"/>
          <w:szCs w:val="22"/>
        </w:rPr>
        <w:t>Państwa dane osobowe będą przetwarzane przez administratora danych wyłącznie do celów związanych z organizacją, przeprowadzeniem i podsumowaniem turnieju.</w:t>
      </w:r>
    </w:p>
    <w:p w14:paraId="776C6C42" w14:textId="77777777" w:rsidR="000210F0" w:rsidRPr="000B6995" w:rsidRDefault="000210F0" w:rsidP="000210F0">
      <w:pPr>
        <w:pStyle w:val="NormalnyWeb"/>
        <w:numPr>
          <w:ilvl w:val="0"/>
          <w:numId w:val="10"/>
        </w:numPr>
        <w:spacing w:after="159"/>
        <w:rPr>
          <w:sz w:val="22"/>
          <w:szCs w:val="22"/>
        </w:rPr>
      </w:pPr>
      <w:r w:rsidRPr="000B6995">
        <w:rPr>
          <w:rFonts w:ascii="Calibri" w:hAnsi="Calibri" w:cs="Calibri"/>
          <w:sz w:val="22"/>
          <w:szCs w:val="22"/>
        </w:rPr>
        <w:t>Państwa dane osobowe będą przechowywane przez okres niezbędny do realizacji celów określonych w pkt 3 tj. nie więcej niż 3 lata od daty zgłoszenia, a po tym czasie przez okres oraz w zakresie wymaganym przez przepisy powszechnie obowiązujące go prawa.</w:t>
      </w:r>
    </w:p>
    <w:p w14:paraId="15821A30" w14:textId="77777777" w:rsidR="000210F0" w:rsidRPr="000B6995" w:rsidRDefault="000210F0" w:rsidP="000210F0">
      <w:pPr>
        <w:pStyle w:val="NormalnyWeb"/>
        <w:numPr>
          <w:ilvl w:val="0"/>
          <w:numId w:val="10"/>
        </w:numPr>
        <w:spacing w:after="159"/>
        <w:rPr>
          <w:sz w:val="22"/>
          <w:szCs w:val="22"/>
        </w:rPr>
      </w:pPr>
      <w:r w:rsidRPr="000B6995">
        <w:rPr>
          <w:rFonts w:ascii="Calibri" w:hAnsi="Calibri" w:cs="Calibri"/>
          <w:sz w:val="22"/>
          <w:szCs w:val="22"/>
        </w:rPr>
        <w:t>Odbiorcami Państwa danych osobowych będą wyłącznie podmioty uprawnione na podstawie przepisów prawa oraz którym Administrator zleca usługi (przetwarzające dane osobowe ma podstawie stosownych umów zawartych z Administratorem).</w:t>
      </w:r>
    </w:p>
    <w:p w14:paraId="3B3360CE" w14:textId="77777777" w:rsidR="000210F0" w:rsidRPr="000B6995" w:rsidRDefault="000210F0" w:rsidP="000210F0">
      <w:pPr>
        <w:pStyle w:val="NormalnyWeb"/>
        <w:numPr>
          <w:ilvl w:val="0"/>
          <w:numId w:val="10"/>
        </w:numPr>
        <w:spacing w:after="159"/>
        <w:rPr>
          <w:sz w:val="22"/>
          <w:szCs w:val="22"/>
        </w:rPr>
      </w:pPr>
      <w:r w:rsidRPr="000B6995">
        <w:rPr>
          <w:rFonts w:ascii="Calibri" w:hAnsi="Calibri" w:cs="Calibri"/>
          <w:sz w:val="22"/>
          <w:szCs w:val="22"/>
        </w:rPr>
        <w:t>Przysługuje Państwu prawo wniesienia skargi do Prezesa Urzędu Ochrony Danych Osobowych prawo do żądania od Administratora dostępu do swoich danych osobowych, ich sprostowania, ograniczenia ich przetwarzania, usunięcia, przenoszenia danych, wniesienia sprzeciwu wobec przetwarzania danych osobowych, wycofania zgody w dowolnym momencie bez wpływu na zgodność z prawem przetwarzania, którego dokonano na podstawie zgody przed jej cofnięciem.</w:t>
      </w:r>
    </w:p>
    <w:p w14:paraId="3D158F9C" w14:textId="77777777" w:rsidR="000210F0" w:rsidRPr="000B6995" w:rsidRDefault="000210F0" w:rsidP="000210F0">
      <w:pPr>
        <w:pStyle w:val="NormalnyWeb"/>
        <w:numPr>
          <w:ilvl w:val="0"/>
          <w:numId w:val="10"/>
        </w:numPr>
        <w:spacing w:after="159"/>
        <w:rPr>
          <w:sz w:val="22"/>
          <w:szCs w:val="22"/>
        </w:rPr>
      </w:pPr>
      <w:r w:rsidRPr="000B6995">
        <w:rPr>
          <w:rFonts w:ascii="Calibri" w:hAnsi="Calibri" w:cs="Calibri"/>
          <w:sz w:val="22"/>
          <w:szCs w:val="22"/>
        </w:rPr>
        <w:t>Podanie przez Państwa danych jest dobrowolne, jednak niezbędne do przyjęcia Państwa zgłoszenia i dopuszczenia Państwa do udziału w turnieju.</w:t>
      </w:r>
    </w:p>
    <w:p w14:paraId="1228EFFB" w14:textId="77777777" w:rsidR="00FB2D92" w:rsidRPr="000B6995" w:rsidRDefault="00000000" w:rsidP="00FB2D92">
      <w:pPr>
        <w:spacing w:after="120"/>
        <w:jc w:val="right"/>
        <w:rPr>
          <w:lang w:val="pl-PL"/>
        </w:rPr>
      </w:pPr>
      <w:r w:rsidRPr="000B6995">
        <w:rPr>
          <w:lang w:val="pl-PL"/>
        </w:rPr>
        <w:br/>
      </w:r>
    </w:p>
    <w:p w14:paraId="57B930EA" w14:textId="0651FB78" w:rsidR="00C97F3E" w:rsidRPr="000B6995" w:rsidRDefault="00000000" w:rsidP="00FB2D92">
      <w:pPr>
        <w:spacing w:after="120"/>
        <w:jc w:val="right"/>
        <w:rPr>
          <w:lang w:val="pl-PL"/>
        </w:rPr>
      </w:pPr>
      <w:r w:rsidRPr="000B6995">
        <w:rPr>
          <w:lang w:val="pl-PL"/>
        </w:rPr>
        <w:br/>
        <w:t>......................................................</w:t>
      </w:r>
      <w:r w:rsidRPr="000B6995">
        <w:rPr>
          <w:lang w:val="pl-PL"/>
        </w:rPr>
        <w:br/>
      </w:r>
      <w:r w:rsidRPr="000B6995">
        <w:rPr>
          <w:i/>
          <w:lang w:val="pl-PL"/>
        </w:rPr>
        <w:t>(podpis kapitana drużyny / zgoda na przetwarzanie danych)</w:t>
      </w:r>
    </w:p>
    <w:sectPr w:rsidR="00C97F3E" w:rsidRPr="000B6995" w:rsidSect="00FB2D9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AEA4" w14:textId="77777777" w:rsidR="00E35B73" w:rsidRDefault="00E35B73" w:rsidP="00FB2D92">
      <w:pPr>
        <w:spacing w:after="0" w:line="240" w:lineRule="auto"/>
      </w:pPr>
      <w:r>
        <w:separator/>
      </w:r>
    </w:p>
  </w:endnote>
  <w:endnote w:type="continuationSeparator" w:id="0">
    <w:p w14:paraId="7A961DE6" w14:textId="77777777" w:rsidR="00E35B73" w:rsidRDefault="00E35B73" w:rsidP="00FB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714307"/>
      <w:docPartObj>
        <w:docPartGallery w:val="Page Numbers (Bottom of Page)"/>
        <w:docPartUnique/>
      </w:docPartObj>
    </w:sdtPr>
    <w:sdtContent>
      <w:p w14:paraId="14FEB062" w14:textId="565A6A08" w:rsidR="00FB2D92" w:rsidRDefault="00FB2D92">
        <w:pPr>
          <w:pStyle w:val="Stopka"/>
          <w:jc w:val="center"/>
        </w:pPr>
        <w:r>
          <w:fldChar w:fldCharType="begin"/>
        </w:r>
        <w:r>
          <w:instrText>PAGE   \* MERGEFORMAT</w:instrText>
        </w:r>
        <w:r>
          <w:fldChar w:fldCharType="separate"/>
        </w:r>
        <w:r>
          <w:rPr>
            <w:lang w:val="pl-PL"/>
          </w:rPr>
          <w:t>2</w:t>
        </w:r>
        <w:r>
          <w:fldChar w:fldCharType="end"/>
        </w:r>
      </w:p>
    </w:sdtContent>
  </w:sdt>
  <w:p w14:paraId="0E14BA84" w14:textId="77777777" w:rsidR="00FB2D92" w:rsidRDefault="00FB2D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9813" w14:textId="77777777" w:rsidR="00E35B73" w:rsidRDefault="00E35B73" w:rsidP="00FB2D92">
      <w:pPr>
        <w:spacing w:after="0" w:line="240" w:lineRule="auto"/>
      </w:pPr>
      <w:r>
        <w:separator/>
      </w:r>
    </w:p>
  </w:footnote>
  <w:footnote w:type="continuationSeparator" w:id="0">
    <w:p w14:paraId="1CF6C2D0" w14:textId="77777777" w:rsidR="00E35B73" w:rsidRDefault="00E35B73" w:rsidP="00FB2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2F1B6DC4"/>
    <w:multiLevelType w:val="multilevel"/>
    <w:tmpl w:val="9A8A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1190470">
    <w:abstractNumId w:val="8"/>
  </w:num>
  <w:num w:numId="2" w16cid:durableId="1757629588">
    <w:abstractNumId w:val="6"/>
  </w:num>
  <w:num w:numId="3" w16cid:durableId="857280019">
    <w:abstractNumId w:val="5"/>
  </w:num>
  <w:num w:numId="4" w16cid:durableId="976568661">
    <w:abstractNumId w:val="4"/>
  </w:num>
  <w:num w:numId="5" w16cid:durableId="1753968240">
    <w:abstractNumId w:val="7"/>
  </w:num>
  <w:num w:numId="6" w16cid:durableId="1196962574">
    <w:abstractNumId w:val="3"/>
  </w:num>
  <w:num w:numId="7" w16cid:durableId="1507594005">
    <w:abstractNumId w:val="2"/>
  </w:num>
  <w:num w:numId="8" w16cid:durableId="2000307508">
    <w:abstractNumId w:val="1"/>
  </w:num>
  <w:num w:numId="9" w16cid:durableId="1870489631">
    <w:abstractNumId w:val="0"/>
  </w:num>
  <w:num w:numId="10" w16cid:durableId="719013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0F0"/>
    <w:rsid w:val="00034616"/>
    <w:rsid w:val="0006063C"/>
    <w:rsid w:val="000B3A1C"/>
    <w:rsid w:val="000B6995"/>
    <w:rsid w:val="0015074B"/>
    <w:rsid w:val="001A2045"/>
    <w:rsid w:val="00254100"/>
    <w:rsid w:val="0029639D"/>
    <w:rsid w:val="00326F90"/>
    <w:rsid w:val="0067011E"/>
    <w:rsid w:val="007D4E9B"/>
    <w:rsid w:val="00AA1D8D"/>
    <w:rsid w:val="00B47730"/>
    <w:rsid w:val="00BA4A08"/>
    <w:rsid w:val="00C86B9F"/>
    <w:rsid w:val="00C97F3E"/>
    <w:rsid w:val="00CB0664"/>
    <w:rsid w:val="00D040C0"/>
    <w:rsid w:val="00E35B73"/>
    <w:rsid w:val="00FB2D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4F7A2C"/>
  <w14:defaultImageDpi w14:val="300"/>
  <w15:docId w15:val="{0E371807-F155-4C03-89D1-E4D6E7B3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semiHidden/>
    <w:unhideWhenUsed/>
    <w:rsid w:val="000210F0"/>
    <w:rPr>
      <w:color w:val="000080"/>
      <w:u w:val="single"/>
    </w:rPr>
  </w:style>
  <w:style w:type="paragraph" w:styleId="NormalnyWeb">
    <w:name w:val="Normal (Web)"/>
    <w:basedOn w:val="Normalny"/>
    <w:uiPriority w:val="99"/>
    <w:semiHidden/>
    <w:unhideWhenUsed/>
    <w:rsid w:val="000210F0"/>
    <w:pPr>
      <w:spacing w:before="100" w:beforeAutospacing="1" w:after="119"/>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kaczewski@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410</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Gmina Skoki</cp:lastModifiedBy>
  <cp:revision>7</cp:revision>
  <dcterms:created xsi:type="dcterms:W3CDTF">2013-12-23T23:15:00Z</dcterms:created>
  <dcterms:modified xsi:type="dcterms:W3CDTF">2026-07-14T11:59:00Z</dcterms:modified>
  <cp:category/>
</cp:coreProperties>
</file>