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DBD3" w14:textId="77777777" w:rsidR="00C97F3E" w:rsidRDefault="00000000">
      <w:pPr>
        <w:pStyle w:val="Tytu"/>
        <w:jc w:val="center"/>
      </w:pPr>
      <w:r>
        <w:t>FORMULARZ ZGŁOSZENIOWY DRUŻYNY</w:t>
      </w:r>
      <w:r>
        <w:br/>
        <w:t>NA TURNIEJ KOSZYKÓWKI 3X3</w:t>
      </w:r>
    </w:p>
    <w:p w14:paraId="518B1354" w14:textId="77777777" w:rsidR="00C97F3E" w:rsidRDefault="00000000">
      <w:r>
        <w:rPr>
          <w:b/>
        </w:rPr>
        <w:t>Organizator: Ośrodek Sportu Turystyki i Rekreacji w Gminie Skoki</w:t>
      </w:r>
      <w:r>
        <w:rPr>
          <w:b/>
        </w:rPr>
        <w:br/>
        <w:t>Tel.: 691-753-616</w:t>
      </w:r>
    </w:p>
    <w:p w14:paraId="5F716A03" w14:textId="77777777" w:rsidR="00C97F3E" w:rsidRDefault="00000000">
      <w:r>
        <w:br/>
        <w:t>Nazwa drużyny: ........................................................................................</w:t>
      </w:r>
    </w:p>
    <w:p w14:paraId="1CFCCF88" w14:textId="77777777" w:rsidR="00C97F3E" w:rsidRDefault="00000000">
      <w:r>
        <w:t>Kapitan drużyny: ......................................................................................</w:t>
      </w:r>
    </w:p>
    <w:p w14:paraId="29B2511A" w14:textId="77777777" w:rsidR="00C97F3E" w:rsidRDefault="00000000">
      <w:r>
        <w:t>Telefon / e-mail kontaktowy: ..........................................................................</w:t>
      </w:r>
      <w:r>
        <w:br/>
      </w:r>
    </w:p>
    <w:p w14:paraId="38DE0ADE" w14:textId="77777777" w:rsidR="00C97F3E" w:rsidRDefault="00000000">
      <w:pPr>
        <w:pStyle w:val="Nagwek2"/>
      </w:pPr>
      <w:r>
        <w:t>LISTA ZAWODNIKÓW (Maksymalnie 4 osoby)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2268"/>
      </w:tblGrid>
      <w:tr w:rsidR="00C97F3E" w14:paraId="6AF09EB9" w14:textId="77777777" w:rsidTr="00FB2D92">
        <w:trPr>
          <w:trHeight w:val="454"/>
        </w:trPr>
        <w:tc>
          <w:tcPr>
            <w:tcW w:w="959" w:type="dxa"/>
          </w:tcPr>
          <w:p w14:paraId="3953B7DF" w14:textId="77777777" w:rsidR="00C97F3E" w:rsidRPr="00FB2D92" w:rsidRDefault="00000000" w:rsidP="00FB2D92">
            <w:pPr>
              <w:jc w:val="center"/>
              <w:rPr>
                <w:b/>
                <w:bCs/>
              </w:rPr>
            </w:pPr>
            <w:proofErr w:type="spellStart"/>
            <w:r w:rsidRPr="00FB2D92">
              <w:rPr>
                <w:b/>
                <w:bCs/>
              </w:rPr>
              <w:t>L.p.</w:t>
            </w:r>
            <w:proofErr w:type="spellEnd"/>
          </w:p>
        </w:tc>
        <w:tc>
          <w:tcPr>
            <w:tcW w:w="7229" w:type="dxa"/>
          </w:tcPr>
          <w:p w14:paraId="5BC1BBF4" w14:textId="77777777" w:rsidR="00C97F3E" w:rsidRPr="00FB2D92" w:rsidRDefault="00000000" w:rsidP="00FB2D92">
            <w:pPr>
              <w:jc w:val="center"/>
              <w:rPr>
                <w:b/>
                <w:bCs/>
              </w:rPr>
            </w:pPr>
            <w:r w:rsidRPr="00FB2D92">
              <w:rPr>
                <w:b/>
                <w:bCs/>
              </w:rPr>
              <w:t>Imię i nazwisko</w:t>
            </w:r>
          </w:p>
        </w:tc>
        <w:tc>
          <w:tcPr>
            <w:tcW w:w="2268" w:type="dxa"/>
          </w:tcPr>
          <w:p w14:paraId="32546698" w14:textId="77777777" w:rsidR="00C97F3E" w:rsidRPr="00FB2D92" w:rsidRDefault="00000000" w:rsidP="00FB2D92">
            <w:pPr>
              <w:jc w:val="center"/>
              <w:rPr>
                <w:b/>
                <w:bCs/>
              </w:rPr>
            </w:pPr>
            <w:r w:rsidRPr="00FB2D92">
              <w:rPr>
                <w:b/>
                <w:bCs/>
              </w:rPr>
              <w:t>Rok urodzenia</w:t>
            </w:r>
          </w:p>
        </w:tc>
      </w:tr>
      <w:tr w:rsidR="00C97F3E" w14:paraId="71AADCA6" w14:textId="77777777" w:rsidTr="00FB2D92">
        <w:trPr>
          <w:trHeight w:val="794"/>
        </w:trPr>
        <w:tc>
          <w:tcPr>
            <w:tcW w:w="959" w:type="dxa"/>
          </w:tcPr>
          <w:p w14:paraId="2C060051" w14:textId="77777777" w:rsidR="00C97F3E" w:rsidRDefault="00000000" w:rsidP="000B3A1C">
            <w:pPr>
              <w:jc w:val="center"/>
            </w:pPr>
            <w:r>
              <w:t>1.</w:t>
            </w:r>
          </w:p>
        </w:tc>
        <w:tc>
          <w:tcPr>
            <w:tcW w:w="7229" w:type="dxa"/>
          </w:tcPr>
          <w:p w14:paraId="7D46E67C" w14:textId="77777777" w:rsidR="00C97F3E" w:rsidRDefault="00C97F3E"/>
        </w:tc>
        <w:tc>
          <w:tcPr>
            <w:tcW w:w="2268" w:type="dxa"/>
          </w:tcPr>
          <w:p w14:paraId="240512B1" w14:textId="77777777" w:rsidR="00C97F3E" w:rsidRDefault="00C97F3E"/>
        </w:tc>
      </w:tr>
      <w:tr w:rsidR="00C97F3E" w14:paraId="1B075774" w14:textId="77777777" w:rsidTr="00FB2D92">
        <w:trPr>
          <w:trHeight w:val="794"/>
        </w:trPr>
        <w:tc>
          <w:tcPr>
            <w:tcW w:w="959" w:type="dxa"/>
          </w:tcPr>
          <w:p w14:paraId="42DFD007" w14:textId="77777777" w:rsidR="00C97F3E" w:rsidRDefault="00000000" w:rsidP="000B3A1C">
            <w:pPr>
              <w:jc w:val="center"/>
            </w:pPr>
            <w:r>
              <w:t>2.</w:t>
            </w:r>
          </w:p>
        </w:tc>
        <w:tc>
          <w:tcPr>
            <w:tcW w:w="7229" w:type="dxa"/>
          </w:tcPr>
          <w:p w14:paraId="1F3C82F9" w14:textId="77777777" w:rsidR="00C97F3E" w:rsidRDefault="00C97F3E"/>
        </w:tc>
        <w:tc>
          <w:tcPr>
            <w:tcW w:w="2268" w:type="dxa"/>
          </w:tcPr>
          <w:p w14:paraId="6F79498B" w14:textId="77777777" w:rsidR="00C97F3E" w:rsidRDefault="00C97F3E"/>
        </w:tc>
      </w:tr>
      <w:tr w:rsidR="00C97F3E" w14:paraId="3ABEA20B" w14:textId="77777777" w:rsidTr="00FB2D92">
        <w:trPr>
          <w:trHeight w:val="794"/>
        </w:trPr>
        <w:tc>
          <w:tcPr>
            <w:tcW w:w="959" w:type="dxa"/>
          </w:tcPr>
          <w:p w14:paraId="03B2BDA8" w14:textId="77777777" w:rsidR="00C97F3E" w:rsidRDefault="00000000" w:rsidP="000B3A1C">
            <w:pPr>
              <w:jc w:val="center"/>
            </w:pPr>
            <w:r>
              <w:t>3.</w:t>
            </w:r>
          </w:p>
        </w:tc>
        <w:tc>
          <w:tcPr>
            <w:tcW w:w="7229" w:type="dxa"/>
          </w:tcPr>
          <w:p w14:paraId="7B229890" w14:textId="77777777" w:rsidR="00C97F3E" w:rsidRDefault="00C97F3E"/>
        </w:tc>
        <w:tc>
          <w:tcPr>
            <w:tcW w:w="2268" w:type="dxa"/>
          </w:tcPr>
          <w:p w14:paraId="7943D7E7" w14:textId="77777777" w:rsidR="00C97F3E" w:rsidRDefault="00C97F3E"/>
        </w:tc>
      </w:tr>
      <w:tr w:rsidR="00C97F3E" w14:paraId="77AE1C8E" w14:textId="77777777" w:rsidTr="00FB2D92">
        <w:trPr>
          <w:trHeight w:val="794"/>
        </w:trPr>
        <w:tc>
          <w:tcPr>
            <w:tcW w:w="959" w:type="dxa"/>
          </w:tcPr>
          <w:p w14:paraId="3E5B53D7" w14:textId="77777777" w:rsidR="00C97F3E" w:rsidRDefault="00000000" w:rsidP="000B3A1C">
            <w:pPr>
              <w:jc w:val="center"/>
            </w:pPr>
            <w:r>
              <w:t>4.</w:t>
            </w:r>
          </w:p>
        </w:tc>
        <w:tc>
          <w:tcPr>
            <w:tcW w:w="7229" w:type="dxa"/>
          </w:tcPr>
          <w:p w14:paraId="50AC42C2" w14:textId="77777777" w:rsidR="00C97F3E" w:rsidRDefault="00C97F3E"/>
        </w:tc>
        <w:tc>
          <w:tcPr>
            <w:tcW w:w="2268" w:type="dxa"/>
          </w:tcPr>
          <w:p w14:paraId="7B89FCA4" w14:textId="77777777" w:rsidR="00C97F3E" w:rsidRDefault="00C97F3E"/>
        </w:tc>
      </w:tr>
    </w:tbl>
    <w:p w14:paraId="6D8A72E3" w14:textId="77777777" w:rsidR="00C97F3E" w:rsidRDefault="00000000">
      <w:r>
        <w:br/>
        <w:t>Potwierdzam zgodność powyższych danych oraz oświadczam, że wszyscy zawodnicy zostali poinformowani o zasadach udziału w turnieju i akceptują regulamin wydarzenia.</w:t>
      </w:r>
      <w:r>
        <w:br/>
      </w:r>
      <w:r>
        <w:br/>
      </w:r>
    </w:p>
    <w:p w14:paraId="73665FAE" w14:textId="77777777" w:rsidR="00C97F3E" w:rsidRDefault="00000000">
      <w:pPr>
        <w:jc w:val="right"/>
      </w:pPr>
      <w:r>
        <w:t>......................................................</w:t>
      </w:r>
      <w:r>
        <w:br/>
      </w:r>
      <w:r>
        <w:rPr>
          <w:i/>
        </w:rPr>
        <w:t>(podpis kapitana drużyny)</w:t>
      </w:r>
    </w:p>
    <w:p w14:paraId="397181BC" w14:textId="77777777" w:rsidR="00C97F3E" w:rsidRDefault="00000000">
      <w:r>
        <w:br w:type="page"/>
      </w:r>
    </w:p>
    <w:p w14:paraId="528AD5F3" w14:textId="77777777" w:rsidR="00C97F3E" w:rsidRDefault="00000000">
      <w:pPr>
        <w:pStyle w:val="Nagwek2"/>
        <w:jc w:val="center"/>
      </w:pPr>
      <w:r>
        <w:lastRenderedPageBreak/>
        <w:t>KLAUZULA INFORMACYJNA DOTYCZĄCA PRZETWARZANIA DANYCH OSOBOWYCH UCZESTNIKÓW TURNIEJU KOSZYKÓWKI 3x3</w:t>
      </w:r>
    </w:p>
    <w:p w14:paraId="333E9E26" w14:textId="77777777" w:rsidR="00C97F3E" w:rsidRDefault="00000000" w:rsidP="00FB2D92">
      <w:pPr>
        <w:spacing w:after="120"/>
      </w:pPr>
      <w:r>
        <w:t>Zgodnie z art. 13 ust. 1 i 2 Ogólnego Rozporządzenia o Ochronie Danych (RODO) z dnia 27 kwietnia 2016 r., Organizator informuje, że:</w:t>
      </w:r>
    </w:p>
    <w:p w14:paraId="0445ED9A" w14:textId="77777777" w:rsidR="00C97F3E" w:rsidRDefault="00000000" w:rsidP="00FB2D92">
      <w:pPr>
        <w:spacing w:after="120"/>
      </w:pPr>
      <w:r>
        <w:t>1. Administratorem danych osobowych uczestników jest Ośrodek Sportu, Turystyki i Rekreacji w Gminie Skoki (ul. Rogozińska 1, 62-085 Skoki).</w:t>
      </w:r>
    </w:p>
    <w:p w14:paraId="09B8DF9A" w14:textId="77777777" w:rsidR="00C97F3E" w:rsidRDefault="00000000" w:rsidP="00FB2D92">
      <w:pPr>
        <w:spacing w:after="120"/>
      </w:pPr>
      <w:r>
        <w:t>2. Administrator wyznaczył Inspektora Ochrony Danych, z którym można kontaktować się poprzez e-mail: pukaczewski@hotmail.com.</w:t>
      </w:r>
    </w:p>
    <w:p w14:paraId="1466C255" w14:textId="77777777" w:rsidR="00C97F3E" w:rsidRDefault="00000000" w:rsidP="00FB2D92">
      <w:pPr>
        <w:spacing w:after="120"/>
      </w:pPr>
      <w:r>
        <w:t>3. Kategorie przetwarzanych danych obejmują: imię i nazwisko, rok urodzenia, numer telefonu (w przypadku osób niepełnoletnich dodatkowo dane rodzica/opiekuna) oraz wizerunek utrwalony na materiałach foto/wideo.</w:t>
      </w:r>
    </w:p>
    <w:p w14:paraId="4539F0E0" w14:textId="77777777" w:rsidR="00C97F3E" w:rsidRDefault="00000000" w:rsidP="00FB2D92">
      <w:pPr>
        <w:spacing w:after="120"/>
      </w:pPr>
      <w:r>
        <w:t>4. Dane przetwarzane są w celu organizacji, przeprowadzenia i promocji imprezy sportowej „Turniej koszykówki 3x3” w ramach projektu „Aktywny Orlik” (wykonywanie zadania realizowanego w interesie publicznym na podstawie art. 6 ust. 1 lit. e RODO) oraz w celu wypełnienia obowiązku archiwizacyjnego i rozliczeniowego (art. 6 ust. 1 lit. c RODO).</w:t>
      </w:r>
    </w:p>
    <w:p w14:paraId="5ADA8B7A" w14:textId="77777777" w:rsidR="00C97F3E" w:rsidRDefault="00000000" w:rsidP="00FB2D92">
      <w:pPr>
        <w:spacing w:after="120"/>
      </w:pPr>
      <w:r>
        <w:t>5. Odrębnym i niezależnym administratorem danych osobowych w zakresie list obecności oraz przekazanych materiałów promocyjno-sprawozdawczych jest Minister Sportu i Turystyki, któremu dane są udostępniane zgodnie z wytycznymi programu „Aktywny Orlik”.</w:t>
      </w:r>
    </w:p>
    <w:p w14:paraId="0D25B9D0" w14:textId="77777777" w:rsidR="00C97F3E" w:rsidRDefault="00000000" w:rsidP="00FB2D92">
      <w:pPr>
        <w:spacing w:after="120"/>
      </w:pPr>
      <w:r>
        <w:t>6. Warunkiem udziału w Wydarzeniu jest wyrażenie zgody na przetwarzanie danych osobowych, w tym na ich ewentualne udostępnienie Ministrowi Sportu i Turystyki (w przypadku osób niepełnoletnich pisemną zgodę wyraża rodzic lub opiekun prawny).</w:t>
      </w:r>
    </w:p>
    <w:p w14:paraId="7B562904" w14:textId="77777777" w:rsidR="00C97F3E" w:rsidRDefault="00000000" w:rsidP="00FB2D92">
      <w:pPr>
        <w:spacing w:after="120"/>
      </w:pPr>
      <w:r>
        <w:t>7. Dane osobowe będą przechowywane przez okres 10 lat od czasu zakończenia realizacji zadania, zgodnie z wymogami trwałości dokumentacji projektów ministerialnych.</w:t>
      </w:r>
    </w:p>
    <w:p w14:paraId="33707118" w14:textId="77777777" w:rsidR="00C97F3E" w:rsidRDefault="00000000" w:rsidP="00FB2D92">
      <w:pPr>
        <w:spacing w:after="120"/>
      </w:pPr>
      <w:r>
        <w:t>8. Uczestnikom (oraz ich opiekunom prawnym) przysługuje prawo dostępu do swoich danych, ich sprostowania oraz ograniczenia przetwarzania.</w:t>
      </w:r>
    </w:p>
    <w:p w14:paraId="7BAF7C42" w14:textId="77777777" w:rsidR="00C97F3E" w:rsidRDefault="00000000" w:rsidP="00FB2D92">
      <w:pPr>
        <w:spacing w:after="120"/>
      </w:pPr>
      <w:r>
        <w:t>9. Ze względu na przetwarzanie w interesie publicznym i obowiązki archiwizacyjne, prawo do żądania usunięcia danych, przenoszenia oraz wniesienia sprzeciwu może być ograniczone.</w:t>
      </w:r>
    </w:p>
    <w:p w14:paraId="163EE850" w14:textId="77777777" w:rsidR="00C97F3E" w:rsidRDefault="00000000" w:rsidP="00FB2D92">
      <w:pPr>
        <w:spacing w:after="120"/>
      </w:pPr>
      <w:r>
        <w:t>10. Podanie danych osobowych oraz wyrażenie zgody na wykorzystanie wizerunku jest wymogiem uczestnictwa w Wydarzeniu (wynikającym wprost z wytycznych programu „Aktywny Orlik”), a ich niepodanie skutkuje brakiem możliwości udziału w turnieju.</w:t>
      </w:r>
    </w:p>
    <w:p w14:paraId="0663141E" w14:textId="77777777" w:rsidR="00C97F3E" w:rsidRDefault="00000000" w:rsidP="00FB2D92">
      <w:pPr>
        <w:spacing w:after="120"/>
      </w:pPr>
      <w:r>
        <w:t>11. Uczestnikowi przysługuje prawo wniesienia skargi do Prezesa Urzędu Ochrony Danych Osobowych (PUODO).</w:t>
      </w:r>
    </w:p>
    <w:p w14:paraId="22076837" w14:textId="77777777" w:rsidR="00C97F3E" w:rsidRDefault="00000000" w:rsidP="00FB2D92">
      <w:pPr>
        <w:spacing w:after="120"/>
      </w:pPr>
      <w:r>
        <w:t>12. Dane osobowe nie będą przetwarzane w sposób zautomatyzowany i nie będą profilowane.</w:t>
      </w:r>
    </w:p>
    <w:p w14:paraId="1135CAFE" w14:textId="77777777" w:rsidR="00C97F3E" w:rsidRDefault="00000000" w:rsidP="00FB2D92">
      <w:pPr>
        <w:spacing w:after="120"/>
      </w:pPr>
      <w:r>
        <w:t>13. Z uwagi na publikację wizerunku w portalach takich jak Facebook, dane te mogą być przekazywane do państw trzecich zgodnie z regulaminami tych operatorów i z zachowaniem wymogów prawa (np. Data Privacy Framework).</w:t>
      </w:r>
    </w:p>
    <w:p w14:paraId="1228EFFB" w14:textId="77777777" w:rsidR="00FB2D92" w:rsidRDefault="00000000" w:rsidP="00FB2D92">
      <w:pPr>
        <w:spacing w:after="120"/>
        <w:jc w:val="right"/>
      </w:pPr>
      <w:r>
        <w:br/>
      </w:r>
    </w:p>
    <w:p w14:paraId="57B930EA" w14:textId="0651FB78" w:rsidR="00C97F3E" w:rsidRDefault="00000000" w:rsidP="00FB2D92">
      <w:pPr>
        <w:spacing w:after="120"/>
        <w:jc w:val="right"/>
      </w:pPr>
      <w:r>
        <w:br/>
        <w:t>......................................................</w:t>
      </w:r>
      <w:r>
        <w:br/>
      </w:r>
      <w:r>
        <w:rPr>
          <w:i/>
        </w:rPr>
        <w:t>(podpis kapitana drużyny / zgoda na przetwarzanie danych)</w:t>
      </w:r>
    </w:p>
    <w:sectPr w:rsidR="00C97F3E" w:rsidSect="00FB2D9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1C74" w14:textId="77777777" w:rsidR="001A2045" w:rsidRDefault="001A2045" w:rsidP="00FB2D92">
      <w:pPr>
        <w:spacing w:after="0" w:line="240" w:lineRule="auto"/>
      </w:pPr>
      <w:r>
        <w:separator/>
      </w:r>
    </w:p>
  </w:endnote>
  <w:endnote w:type="continuationSeparator" w:id="0">
    <w:p w14:paraId="55B73E36" w14:textId="77777777" w:rsidR="001A2045" w:rsidRDefault="001A2045" w:rsidP="00FB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714307"/>
      <w:docPartObj>
        <w:docPartGallery w:val="Page Numbers (Bottom of Page)"/>
        <w:docPartUnique/>
      </w:docPartObj>
    </w:sdtPr>
    <w:sdtContent>
      <w:p w14:paraId="14FEB062" w14:textId="565A6A08" w:rsidR="00FB2D92" w:rsidRDefault="00FB2D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E14BA84" w14:textId="77777777" w:rsidR="00FB2D92" w:rsidRDefault="00FB2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1EB9" w14:textId="77777777" w:rsidR="001A2045" w:rsidRDefault="001A2045" w:rsidP="00FB2D92">
      <w:pPr>
        <w:spacing w:after="0" w:line="240" w:lineRule="auto"/>
      </w:pPr>
      <w:r>
        <w:separator/>
      </w:r>
    </w:p>
  </w:footnote>
  <w:footnote w:type="continuationSeparator" w:id="0">
    <w:p w14:paraId="31792523" w14:textId="77777777" w:rsidR="001A2045" w:rsidRDefault="001A2045" w:rsidP="00FB2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190470">
    <w:abstractNumId w:val="8"/>
  </w:num>
  <w:num w:numId="2" w16cid:durableId="1757629588">
    <w:abstractNumId w:val="6"/>
  </w:num>
  <w:num w:numId="3" w16cid:durableId="857280019">
    <w:abstractNumId w:val="5"/>
  </w:num>
  <w:num w:numId="4" w16cid:durableId="976568661">
    <w:abstractNumId w:val="4"/>
  </w:num>
  <w:num w:numId="5" w16cid:durableId="1753968240">
    <w:abstractNumId w:val="7"/>
  </w:num>
  <w:num w:numId="6" w16cid:durableId="1196962574">
    <w:abstractNumId w:val="3"/>
  </w:num>
  <w:num w:numId="7" w16cid:durableId="1507594005">
    <w:abstractNumId w:val="2"/>
  </w:num>
  <w:num w:numId="8" w16cid:durableId="2000307508">
    <w:abstractNumId w:val="1"/>
  </w:num>
  <w:num w:numId="9" w16cid:durableId="187048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A1C"/>
    <w:rsid w:val="0015074B"/>
    <w:rsid w:val="001A2045"/>
    <w:rsid w:val="00254100"/>
    <w:rsid w:val="0029639D"/>
    <w:rsid w:val="00326F90"/>
    <w:rsid w:val="00AA1D8D"/>
    <w:rsid w:val="00B47730"/>
    <w:rsid w:val="00C97F3E"/>
    <w:rsid w:val="00CB0664"/>
    <w:rsid w:val="00FB2D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F7A2C"/>
  <w14:defaultImageDpi w14:val="300"/>
  <w15:docId w15:val="{0E371807-F155-4C03-89D1-E4D6E7B3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Skoki</cp:lastModifiedBy>
  <cp:revision>3</cp:revision>
  <dcterms:created xsi:type="dcterms:W3CDTF">2013-12-23T23:15:00Z</dcterms:created>
  <dcterms:modified xsi:type="dcterms:W3CDTF">2026-07-07T10:48:00Z</dcterms:modified>
  <cp:category/>
</cp:coreProperties>
</file>