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566F" w14:textId="77777777" w:rsidR="007808CC" w:rsidRPr="007808CC" w:rsidRDefault="007808CC" w:rsidP="00A34A34">
      <w:pPr>
        <w:pStyle w:val="Tytu"/>
      </w:pPr>
      <w:proofErr w:type="spellStart"/>
      <w:r w:rsidRPr="007808CC">
        <w:rPr>
          <w:rStyle w:val="Pogrubienie"/>
          <w:rFonts w:ascii="Calibri" w:hAnsi="Calibri" w:cs="Calibri"/>
          <w:b w:val="0"/>
          <w:bCs w:val="0"/>
        </w:rPr>
        <w:t>Załącznik</w:t>
      </w:r>
      <w:proofErr w:type="spellEnd"/>
      <w:r w:rsidRPr="007808CC">
        <w:rPr>
          <w:rStyle w:val="Pogrubienie"/>
          <w:rFonts w:ascii="Calibri" w:hAnsi="Calibri" w:cs="Calibri"/>
          <w:b w:val="0"/>
          <w:bCs w:val="0"/>
        </w:rPr>
        <w:t xml:space="preserve"> nr 2 – </w:t>
      </w:r>
      <w:proofErr w:type="spellStart"/>
      <w:r w:rsidRPr="007808CC">
        <w:rPr>
          <w:rStyle w:val="Pogrubienie"/>
          <w:rFonts w:ascii="Calibri" w:hAnsi="Calibri" w:cs="Calibri"/>
          <w:b w:val="0"/>
          <w:bCs w:val="0"/>
        </w:rPr>
        <w:t>Formularz</w:t>
      </w:r>
      <w:proofErr w:type="spellEnd"/>
      <w:r w:rsidRPr="007808CC">
        <w:rPr>
          <w:rStyle w:val="Pogrubienie"/>
          <w:rFonts w:ascii="Calibri" w:hAnsi="Calibri" w:cs="Calibri"/>
          <w:b w:val="0"/>
          <w:bCs w:val="0"/>
        </w:rPr>
        <w:t xml:space="preserve"> </w:t>
      </w:r>
      <w:proofErr w:type="spellStart"/>
      <w:r w:rsidRPr="007808CC">
        <w:rPr>
          <w:rStyle w:val="Pogrubienie"/>
          <w:rFonts w:ascii="Calibri" w:hAnsi="Calibri" w:cs="Calibri"/>
          <w:b w:val="0"/>
          <w:bCs w:val="0"/>
        </w:rPr>
        <w:t>zgłoszeniowy</w:t>
      </w:r>
      <w:proofErr w:type="spellEnd"/>
    </w:p>
    <w:p w14:paraId="5306D1FD" w14:textId="77777777" w:rsidR="007808CC" w:rsidRPr="007808CC" w:rsidRDefault="007808CC" w:rsidP="007808CC">
      <w:pPr>
        <w:pStyle w:val="NormalnyWeb"/>
        <w:rPr>
          <w:rFonts w:ascii="Calibri" w:hAnsi="Calibri" w:cs="Calibri"/>
        </w:rPr>
      </w:pPr>
      <w:r w:rsidRPr="007808CC">
        <w:rPr>
          <w:rStyle w:val="Pogrubienie"/>
          <w:rFonts w:ascii="Calibri" w:hAnsi="Calibri" w:cs="Calibri"/>
        </w:rPr>
        <w:t>Formularz zgłoszeniowy do Turnieju „Cztery Asy 1000”</w:t>
      </w:r>
      <w:r w:rsidRPr="007808CC">
        <w:rPr>
          <w:rFonts w:ascii="Calibri" w:hAnsi="Calibri" w:cs="Calibri"/>
        </w:rPr>
        <w:br/>
        <w:t>Grand Prix Gminy Skoki</w:t>
      </w:r>
    </w:p>
    <w:p w14:paraId="47B2C5CE" w14:textId="77777777" w:rsidR="007808CC" w:rsidRPr="007808CC" w:rsidRDefault="00FD4C3B" w:rsidP="007808CC">
      <w:pPr>
        <w:pStyle w:val="NormalnyWeb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DATA</w:t>
      </w:r>
      <w:r w:rsidR="007808CC" w:rsidRPr="007808CC">
        <w:rPr>
          <w:rStyle w:val="Pogrubienie"/>
          <w:rFonts w:ascii="Calibri" w:hAnsi="Calibri" w:cs="Calibri"/>
        </w:rPr>
        <w:t>:</w:t>
      </w:r>
      <w:r w:rsidR="007808CC" w:rsidRPr="007808CC">
        <w:rPr>
          <w:rFonts w:ascii="Calibri" w:hAnsi="Calibri" w:cs="Calibri"/>
        </w:rPr>
        <w:t xml:space="preserve"> ......................................................</w:t>
      </w:r>
      <w:r w:rsidR="007808CC" w:rsidRPr="007808CC">
        <w:rPr>
          <w:rFonts w:ascii="Calibri" w:hAnsi="Calibri" w:cs="Calibri"/>
        </w:rPr>
        <w:br/>
      </w:r>
      <w:r w:rsidR="007808CC" w:rsidRPr="007808CC">
        <w:rPr>
          <w:rStyle w:val="Pogrubienie"/>
          <w:rFonts w:ascii="Calibri" w:hAnsi="Calibri" w:cs="Calibri"/>
        </w:rPr>
        <w:t>Miejsce:</w:t>
      </w:r>
      <w:r w:rsidR="007808CC" w:rsidRPr="007808CC">
        <w:rPr>
          <w:rFonts w:ascii="Calibri" w:hAnsi="Calibri" w:cs="Calibri"/>
        </w:rPr>
        <w:t xml:space="preserve"> .....................................................</w:t>
      </w:r>
      <w:r w:rsidR="007808CC" w:rsidRPr="007808CC">
        <w:rPr>
          <w:rFonts w:ascii="Calibri" w:hAnsi="Calibri" w:cs="Calibri"/>
        </w:rPr>
        <w:br/>
      </w:r>
      <w:r w:rsidR="007808CC" w:rsidRPr="007808CC">
        <w:rPr>
          <w:rStyle w:val="Pogrubienie"/>
          <w:rFonts w:ascii="Calibri" w:hAnsi="Calibri" w:cs="Calibri"/>
        </w:rPr>
        <w:t>Data zgłoszenia:</w:t>
      </w:r>
      <w:r w:rsidR="007808CC" w:rsidRPr="007808CC">
        <w:rPr>
          <w:rFonts w:ascii="Calibri" w:hAnsi="Calibri" w:cs="Calibri"/>
        </w:rPr>
        <w:t xml:space="preserve"> ........................................</w:t>
      </w:r>
    </w:p>
    <w:p w14:paraId="305B4315" w14:textId="77777777" w:rsidR="007808CC" w:rsidRPr="007808CC" w:rsidRDefault="007808CC" w:rsidP="007808CC">
      <w:pPr>
        <w:pStyle w:val="NormalnyWeb"/>
        <w:rPr>
          <w:rFonts w:ascii="Calibri" w:hAnsi="Calibri" w:cs="Calibri"/>
        </w:rPr>
      </w:pPr>
      <w:r w:rsidRPr="007808CC">
        <w:rPr>
          <w:rStyle w:val="Pogrubienie"/>
          <w:rFonts w:ascii="Calibri" w:hAnsi="Calibri" w:cs="Calibri"/>
        </w:rPr>
        <w:t>Dane uczestnika:</w:t>
      </w:r>
    </w:p>
    <w:p w14:paraId="38294EE7" w14:textId="77777777" w:rsidR="007808CC" w:rsidRPr="007808CC" w:rsidRDefault="007808CC" w:rsidP="007808CC">
      <w:pPr>
        <w:pStyle w:val="NormalnyWeb"/>
        <w:numPr>
          <w:ilvl w:val="0"/>
          <w:numId w:val="18"/>
        </w:numPr>
        <w:rPr>
          <w:rFonts w:ascii="Calibri" w:hAnsi="Calibri" w:cs="Calibri"/>
        </w:rPr>
      </w:pPr>
      <w:r w:rsidRPr="007808CC">
        <w:rPr>
          <w:rFonts w:ascii="Calibri" w:hAnsi="Calibri" w:cs="Calibri"/>
        </w:rPr>
        <w:t>Imię i nazwisko: ..............................................................................................................</w:t>
      </w:r>
    </w:p>
    <w:p w14:paraId="23C4B854" w14:textId="77777777" w:rsidR="007808CC" w:rsidRPr="007808CC" w:rsidRDefault="007808CC" w:rsidP="007808CC">
      <w:pPr>
        <w:pStyle w:val="NormalnyWeb"/>
        <w:numPr>
          <w:ilvl w:val="0"/>
          <w:numId w:val="18"/>
        </w:numPr>
        <w:rPr>
          <w:rFonts w:ascii="Calibri" w:hAnsi="Calibri" w:cs="Calibri"/>
        </w:rPr>
      </w:pPr>
      <w:r w:rsidRPr="007808CC">
        <w:rPr>
          <w:rFonts w:ascii="Calibri" w:hAnsi="Calibri" w:cs="Calibri"/>
        </w:rPr>
        <w:t>Adres zamieszkania: .......................................................................................................</w:t>
      </w:r>
    </w:p>
    <w:p w14:paraId="4CE04223" w14:textId="77777777" w:rsidR="007808CC" w:rsidRPr="007808CC" w:rsidRDefault="007808CC" w:rsidP="007808CC">
      <w:pPr>
        <w:pStyle w:val="NormalnyWeb"/>
        <w:numPr>
          <w:ilvl w:val="0"/>
          <w:numId w:val="18"/>
        </w:numPr>
        <w:rPr>
          <w:rFonts w:ascii="Calibri" w:hAnsi="Calibri" w:cs="Calibri"/>
        </w:rPr>
      </w:pPr>
      <w:r w:rsidRPr="007808CC">
        <w:rPr>
          <w:rFonts w:ascii="Calibri" w:hAnsi="Calibri" w:cs="Calibri"/>
        </w:rPr>
        <w:t>Telefon kontaktowy: .........................................................................................................</w:t>
      </w:r>
    </w:p>
    <w:p w14:paraId="52560777" w14:textId="77777777" w:rsidR="007808CC" w:rsidRPr="007808CC" w:rsidRDefault="007808CC" w:rsidP="007808CC">
      <w:pPr>
        <w:pStyle w:val="NormalnyWeb"/>
        <w:numPr>
          <w:ilvl w:val="0"/>
          <w:numId w:val="18"/>
        </w:numPr>
        <w:rPr>
          <w:rFonts w:ascii="Calibri" w:hAnsi="Calibri" w:cs="Calibri"/>
        </w:rPr>
      </w:pPr>
      <w:r w:rsidRPr="007808CC">
        <w:rPr>
          <w:rFonts w:ascii="Calibri" w:hAnsi="Calibri" w:cs="Calibri"/>
        </w:rPr>
        <w:t>Adres e-mail: ....................................................................................................................</w:t>
      </w:r>
    </w:p>
    <w:p w14:paraId="49693666" w14:textId="77777777" w:rsidR="007808CC" w:rsidRPr="007808CC" w:rsidRDefault="007808CC" w:rsidP="007808CC">
      <w:pPr>
        <w:pStyle w:val="NormalnyWeb"/>
        <w:numPr>
          <w:ilvl w:val="0"/>
          <w:numId w:val="18"/>
        </w:numPr>
        <w:rPr>
          <w:rFonts w:ascii="Calibri" w:hAnsi="Calibri" w:cs="Calibri"/>
        </w:rPr>
      </w:pPr>
      <w:r w:rsidRPr="007808CC">
        <w:rPr>
          <w:rFonts w:ascii="Calibri" w:hAnsi="Calibri" w:cs="Calibri"/>
        </w:rPr>
        <w:t xml:space="preserve">Status uczestnika: </w:t>
      </w:r>
      <w:r w:rsidRPr="007808CC">
        <w:rPr>
          <w:rFonts w:ascii="Segoe UI Symbol" w:hAnsi="Segoe UI Symbol" w:cs="Segoe UI Symbol"/>
        </w:rPr>
        <w:t>☐</w:t>
      </w:r>
      <w:r w:rsidRPr="007808CC">
        <w:rPr>
          <w:rFonts w:ascii="Calibri" w:hAnsi="Calibri" w:cs="Calibri"/>
        </w:rPr>
        <w:t xml:space="preserve"> Mieszkaniec Gminy Skoki </w:t>
      </w:r>
      <w:r w:rsidRPr="007808CC">
        <w:rPr>
          <w:rFonts w:ascii="Segoe UI Symbol" w:hAnsi="Segoe UI Symbol" w:cs="Segoe UI Symbol"/>
        </w:rPr>
        <w:t>☐</w:t>
      </w:r>
      <w:r w:rsidRPr="007808CC">
        <w:rPr>
          <w:rFonts w:ascii="Calibri" w:hAnsi="Calibri" w:cs="Calibri"/>
        </w:rPr>
        <w:t xml:space="preserve"> Uczestnik spoza gminy</w:t>
      </w:r>
    </w:p>
    <w:p w14:paraId="6458BC8C" w14:textId="77777777" w:rsidR="007808CC" w:rsidRPr="007808CC" w:rsidRDefault="007808CC" w:rsidP="007808CC">
      <w:pPr>
        <w:pStyle w:val="NormalnyWeb"/>
        <w:numPr>
          <w:ilvl w:val="0"/>
          <w:numId w:val="18"/>
        </w:numPr>
        <w:rPr>
          <w:rFonts w:ascii="Calibri" w:hAnsi="Calibri" w:cs="Calibri"/>
        </w:rPr>
      </w:pPr>
      <w:r w:rsidRPr="007808CC">
        <w:rPr>
          <w:rFonts w:ascii="Calibri" w:hAnsi="Calibri" w:cs="Calibri"/>
        </w:rPr>
        <w:t xml:space="preserve">Potwierdzenie wpłaty: </w:t>
      </w:r>
      <w:r w:rsidRPr="007808CC">
        <w:rPr>
          <w:rFonts w:ascii="Segoe UI Symbol" w:hAnsi="Segoe UI Symbol" w:cs="Segoe UI Symbol"/>
        </w:rPr>
        <w:t>☐</w:t>
      </w:r>
      <w:r w:rsidRPr="007808CC">
        <w:rPr>
          <w:rFonts w:ascii="Calibri" w:hAnsi="Calibri" w:cs="Calibri"/>
        </w:rPr>
        <w:t xml:space="preserve"> Załączam dowód wpłaty</w:t>
      </w:r>
    </w:p>
    <w:p w14:paraId="3B462A5D" w14:textId="77777777" w:rsidR="007808CC" w:rsidRPr="007808CC" w:rsidRDefault="007808CC" w:rsidP="007808CC">
      <w:pPr>
        <w:pStyle w:val="NormalnyWeb"/>
        <w:rPr>
          <w:rFonts w:ascii="Calibri" w:hAnsi="Calibri" w:cs="Calibri"/>
        </w:rPr>
      </w:pPr>
      <w:r w:rsidRPr="007808CC">
        <w:rPr>
          <w:rStyle w:val="Pogrubienie"/>
          <w:rFonts w:ascii="Calibri" w:hAnsi="Calibri" w:cs="Calibri"/>
        </w:rPr>
        <w:t>Zgoda uczestnika:</w:t>
      </w:r>
      <w:r w:rsidRPr="007808CC">
        <w:rPr>
          <w:rFonts w:ascii="Calibri" w:hAnsi="Calibri" w:cs="Calibri"/>
        </w:rPr>
        <w:br/>
        <w:t>Wyrażam zgodę na przetwarzanie moich danych osobowych przez organizatorów turnieju, patronów medialnych, partnerów, sponsorów dla celów organizacyjnych i promocyjnych turnieju „Cztery Asy 1000” zgodnie z Rozporządzeniem Parlamentu Europejskiego i Rady (UE) 2016/679 z dnia 27 kwietnia 2016 r. w sprawie ochrony osób fizycznych w związku z przetwarzaniem danych osobowych i w sprawie swobodnego przepływu takich danych oraz uchylenia dyrektywy 95/46/WE (RODO). Podstawą prawną przetwarzania danych osobowych będzie wyrażona przez Państwa zgoda (art. 6ust.1 lit. a RODO).</w:t>
      </w:r>
      <w:r w:rsidRPr="007808CC">
        <w:rPr>
          <w:rFonts w:ascii="Calibri" w:hAnsi="Calibri" w:cs="Calibri"/>
        </w:rPr>
        <w:br/>
        <w:t>Wyrażam zgodę na wykorzystywanie wizerunku przez organizatorów turnieju, patronów medialnych, partnerów, sponsorów dla celów organizacyjnych i promocyjnych turnieju zgodnie z art. 81 ust.1 ustawy z 4 lutego 1994 r. o prawie autorskim i prawach pokrewnych (</w:t>
      </w:r>
      <w:proofErr w:type="spellStart"/>
      <w:proofErr w:type="gramStart"/>
      <w:r w:rsidRPr="007808CC">
        <w:rPr>
          <w:rFonts w:ascii="Calibri" w:hAnsi="Calibri" w:cs="Calibri"/>
        </w:rPr>
        <w:t>t.jDz</w:t>
      </w:r>
      <w:proofErr w:type="spellEnd"/>
      <w:proofErr w:type="gramEnd"/>
      <w:r w:rsidRPr="007808CC">
        <w:rPr>
          <w:rFonts w:ascii="Calibri" w:hAnsi="Calibri" w:cs="Calibri"/>
        </w:rPr>
        <w:t>. U. z 2019 r., poz. 1231).</w:t>
      </w:r>
    </w:p>
    <w:p w14:paraId="0DD41405" w14:textId="77777777" w:rsidR="007808CC" w:rsidRPr="007808CC" w:rsidRDefault="007808CC" w:rsidP="007808CC">
      <w:pPr>
        <w:pStyle w:val="NormalnyWeb"/>
        <w:rPr>
          <w:rFonts w:ascii="Calibri" w:hAnsi="Calibri" w:cs="Calibri"/>
        </w:rPr>
      </w:pPr>
    </w:p>
    <w:p w14:paraId="1C10BC51" w14:textId="77777777" w:rsidR="00C8457F" w:rsidRPr="007808CC" w:rsidRDefault="007808CC" w:rsidP="00A34A34">
      <w:pPr>
        <w:pStyle w:val="NormalnyWeb"/>
        <w:rPr>
          <w:rFonts w:ascii="Calibri" w:hAnsi="Calibri" w:cs="Calibri"/>
        </w:rPr>
      </w:pPr>
      <w:r w:rsidRPr="007808CC">
        <w:rPr>
          <w:rFonts w:ascii="Calibri" w:hAnsi="Calibri" w:cs="Calibri"/>
        </w:rPr>
        <w:t>.......................................................</w:t>
      </w:r>
      <w:r w:rsidRPr="007808CC">
        <w:rPr>
          <w:rFonts w:ascii="Calibri" w:hAnsi="Calibri" w:cs="Calibri"/>
        </w:rPr>
        <w:br/>
      </w:r>
      <w:r w:rsidRPr="007808CC">
        <w:rPr>
          <w:rStyle w:val="Pogrubienie"/>
          <w:rFonts w:ascii="Calibri" w:hAnsi="Calibri" w:cs="Calibri"/>
        </w:rPr>
        <w:t>Podpis uczestnika</w:t>
      </w:r>
    </w:p>
    <w:sectPr w:rsidR="00C8457F" w:rsidRPr="007808CC" w:rsidSect="007808CC">
      <w:pgSz w:w="12240" w:h="15840"/>
      <w:pgMar w:top="1440" w:right="1800" w:bottom="80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6772D"/>
    <w:multiLevelType w:val="multilevel"/>
    <w:tmpl w:val="8688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EB051A"/>
    <w:multiLevelType w:val="multilevel"/>
    <w:tmpl w:val="F044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1744A1"/>
    <w:multiLevelType w:val="hybridMultilevel"/>
    <w:tmpl w:val="6B9814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121C7"/>
    <w:multiLevelType w:val="multilevel"/>
    <w:tmpl w:val="30C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17D09"/>
    <w:multiLevelType w:val="multilevel"/>
    <w:tmpl w:val="310C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662503"/>
    <w:multiLevelType w:val="multilevel"/>
    <w:tmpl w:val="45DE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582078"/>
    <w:multiLevelType w:val="multilevel"/>
    <w:tmpl w:val="99CC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654E66"/>
    <w:multiLevelType w:val="multilevel"/>
    <w:tmpl w:val="A7E2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26381A"/>
    <w:multiLevelType w:val="multilevel"/>
    <w:tmpl w:val="0E5C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F3848"/>
    <w:multiLevelType w:val="multilevel"/>
    <w:tmpl w:val="A57E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083956">
    <w:abstractNumId w:val="8"/>
  </w:num>
  <w:num w:numId="2" w16cid:durableId="239603682">
    <w:abstractNumId w:val="6"/>
  </w:num>
  <w:num w:numId="3" w16cid:durableId="918296565">
    <w:abstractNumId w:val="5"/>
  </w:num>
  <w:num w:numId="4" w16cid:durableId="2024429686">
    <w:abstractNumId w:val="4"/>
  </w:num>
  <w:num w:numId="5" w16cid:durableId="947277757">
    <w:abstractNumId w:val="7"/>
  </w:num>
  <w:num w:numId="6" w16cid:durableId="1887527124">
    <w:abstractNumId w:val="3"/>
  </w:num>
  <w:num w:numId="7" w16cid:durableId="401754005">
    <w:abstractNumId w:val="2"/>
  </w:num>
  <w:num w:numId="8" w16cid:durableId="1582521512">
    <w:abstractNumId w:val="1"/>
  </w:num>
  <w:num w:numId="9" w16cid:durableId="995575120">
    <w:abstractNumId w:val="0"/>
  </w:num>
  <w:num w:numId="10" w16cid:durableId="601035014">
    <w:abstractNumId w:val="17"/>
  </w:num>
  <w:num w:numId="11" w16cid:durableId="273370221">
    <w:abstractNumId w:val="15"/>
  </w:num>
  <w:num w:numId="12" w16cid:durableId="1628779085">
    <w:abstractNumId w:val="13"/>
  </w:num>
  <w:num w:numId="13" w16cid:durableId="546991676">
    <w:abstractNumId w:val="18"/>
  </w:num>
  <w:num w:numId="14" w16cid:durableId="698046089">
    <w:abstractNumId w:val="14"/>
  </w:num>
  <w:num w:numId="15" w16cid:durableId="2142964521">
    <w:abstractNumId w:val="9"/>
  </w:num>
  <w:num w:numId="16" w16cid:durableId="1400858620">
    <w:abstractNumId w:val="16"/>
  </w:num>
  <w:num w:numId="17" w16cid:durableId="1296568884">
    <w:abstractNumId w:val="10"/>
  </w:num>
  <w:num w:numId="18" w16cid:durableId="1634560503">
    <w:abstractNumId w:val="12"/>
  </w:num>
  <w:num w:numId="19" w16cid:durableId="588733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1DC"/>
    <w:rsid w:val="00034616"/>
    <w:rsid w:val="0006063C"/>
    <w:rsid w:val="00076E16"/>
    <w:rsid w:val="0015074B"/>
    <w:rsid w:val="00232A09"/>
    <w:rsid w:val="0029639D"/>
    <w:rsid w:val="00326F90"/>
    <w:rsid w:val="003E7F8C"/>
    <w:rsid w:val="006C317E"/>
    <w:rsid w:val="007808CC"/>
    <w:rsid w:val="00A34A34"/>
    <w:rsid w:val="00A744E3"/>
    <w:rsid w:val="00AA1D8D"/>
    <w:rsid w:val="00B3111D"/>
    <w:rsid w:val="00B47730"/>
    <w:rsid w:val="00C61DF8"/>
    <w:rsid w:val="00C8457F"/>
    <w:rsid w:val="00CB0664"/>
    <w:rsid w:val="00EC01C8"/>
    <w:rsid w:val="00FC693F"/>
    <w:rsid w:val="00F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17DA7"/>
  <w14:defaultImageDpi w14:val="300"/>
  <w15:docId w15:val="{F854237F-F0A1-134F-814D-459021B8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78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7808C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0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Michał Szymaś</cp:lastModifiedBy>
  <cp:revision>2</cp:revision>
  <dcterms:created xsi:type="dcterms:W3CDTF">2025-12-18T09:22:00Z</dcterms:created>
  <dcterms:modified xsi:type="dcterms:W3CDTF">2025-12-18T09:22:00Z</dcterms:modified>
  <cp:category/>
</cp:coreProperties>
</file>